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Постовалова Т.П.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Якимовой Екатерины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assportDatagrp-2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5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6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7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Якимова Е.С.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34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Style w:val="cat-UserDefinedgrp-38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7"/>
          <w:szCs w:val="27"/>
        </w:rPr>
        <w:t>06.10.2023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20.10.2023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Якимова Е.С.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7"/>
          <w:szCs w:val="27"/>
        </w:rPr>
        <w:t>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4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исходя из положений п. 6 постановления Пленума ВС </w:t>
      </w:r>
      <w:r>
        <w:rPr>
          <w:rStyle w:val="cat-ExternalSystemDefinedgrp-34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4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и п. 14 постановления Пленума ВС </w:t>
      </w:r>
      <w:r>
        <w:rPr>
          <w:rStyle w:val="cat-ExternalSystemDefinedgrp-34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Якимовой Е.С.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Якимовой Е.С.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9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Якимова Е.С.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Style w:val="cat-UserDefinedgrp-38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06.10.2023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Якимова Е.С.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подвергнут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наказанию, предусмотренному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</w:t>
      </w:r>
      <w:r>
        <w:rPr>
          <w:rStyle w:val="cat-ExternalSystemDefinedgrp-34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20.10.2023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>
        <w:rPr>
          <w:rStyle w:val="cat-UserDefinedgrp-38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06.10.2023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карточкой учета 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32.2 КоАП </w:t>
      </w:r>
      <w:r>
        <w:rPr>
          <w:rStyle w:val="cat-ExternalSystemDefinedgrp-34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4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</w:t>
      </w:r>
      <w:r>
        <w:rPr>
          <w:rStyle w:val="cat-ExternalSystemDefinedgrp-34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Якимовой Е.С.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 об оплате штрафа в материалах дела отсутствуют.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Якимовой Е.С.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Якимовой Е.С.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Якимовой Е.С.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Якимову Екатерину Сергеевну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34rplc-5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7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04123654004050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2182420184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</w:t>
      </w:r>
      <w:r>
        <w:rPr>
          <w:rStyle w:val="cat-ExternalSystemDefinedgrp-34rplc-6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АП.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widowControl w:val="0"/>
        <w:spacing w:before="0" w:after="0"/>
        <w:ind w:left="437" w:firstLine="97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ExternalSystemDefinedgrp-34rplc-18">
    <w:name w:val="cat-ExternalSystemDefined grp-34 rplc-1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ExternalSystemDefinedgrp-34rplc-24">
    <w:name w:val="cat-ExternalSystemDefined grp-34 rplc-24"/>
    <w:basedOn w:val="DefaultParagraphFont"/>
  </w:style>
  <w:style w:type="character" w:customStyle="1" w:styleId="cat-ExternalSystemDefinedgrp-34rplc-25">
    <w:name w:val="cat-ExternalSystemDefined grp-34 rplc-25"/>
    <w:basedOn w:val="DefaultParagraphFont"/>
  </w:style>
  <w:style w:type="character" w:customStyle="1" w:styleId="cat-ExternalSystemDefinedgrp-34rplc-27">
    <w:name w:val="cat-ExternalSystemDefined grp-34 rplc-27"/>
    <w:basedOn w:val="DefaultParagraphFont"/>
  </w:style>
  <w:style w:type="character" w:customStyle="1" w:styleId="cat-ExternalSystemDefinedgrp-34rplc-28">
    <w:name w:val="cat-ExternalSystemDefined grp-34 rplc-28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ExternalSystemDefinedgrp-34rplc-38">
    <w:name w:val="cat-ExternalSystemDefined grp-34 rplc-38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ExternalSystemDefinedgrp-34rplc-43">
    <w:name w:val="cat-ExternalSystemDefined grp-34 rplc-43"/>
    <w:basedOn w:val="DefaultParagraphFont"/>
  </w:style>
  <w:style w:type="character" w:customStyle="1" w:styleId="cat-ExternalSystemDefinedgrp-34rplc-44">
    <w:name w:val="cat-ExternalSystemDefined grp-34 rplc-44"/>
    <w:basedOn w:val="DefaultParagraphFont"/>
  </w:style>
  <w:style w:type="character" w:customStyle="1" w:styleId="cat-ExternalSystemDefinedgrp-34rplc-45">
    <w:name w:val="cat-ExternalSystemDefined grp-34 rplc-45"/>
    <w:basedOn w:val="DefaultParagraphFont"/>
  </w:style>
  <w:style w:type="character" w:customStyle="1" w:styleId="cat-ExternalSystemDefinedgrp-34rplc-52">
    <w:name w:val="cat-ExternalSystemDefined grp-34 rplc-52"/>
    <w:basedOn w:val="DefaultParagraphFont"/>
  </w:style>
  <w:style w:type="character" w:customStyle="1" w:styleId="cat-OrganizationNamegrp-27rplc-58">
    <w:name w:val="cat-OrganizationName grp-27 rplc-58"/>
    <w:basedOn w:val="DefaultParagraphFont"/>
  </w:style>
  <w:style w:type="character" w:customStyle="1" w:styleId="cat-ExternalSystemDefinedgrp-34rplc-64">
    <w:name w:val="cat-ExternalSystemDefined grp-34 rplc-64"/>
    <w:basedOn w:val="DefaultParagraphFont"/>
  </w:style>
  <w:style w:type="character" w:customStyle="1" w:styleId="cat-UserDefinedgrp-40rplc-65">
    <w:name w:val="cat-UserDefined grp-40 rplc-65"/>
    <w:basedOn w:val="DefaultParagraphFont"/>
  </w:style>
  <w:style w:type="character" w:customStyle="1" w:styleId="cat-UserDefinedgrp-41rplc-68">
    <w:name w:val="cat-UserDefined grp-41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