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05-051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30.04.2025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Чудинова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Андрея Валерьевича,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№188105862406130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72834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13.06.2024 по делу об административном правонарушении, предусмотренном ч. 2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Чудинову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Чудинов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Чудинов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Чудинова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</w:t>
      </w:r>
      <w:r>
        <w:rPr>
          <w:rFonts w:ascii="Times New Roman" w:eastAsia="Times New Roman" w:hAnsi="Times New Roman" w:cs="Times New Roman"/>
          <w:sz w:val="26"/>
          <w:szCs w:val="26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Чудинова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Чудинова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А.В.; Постановлением №188105862406130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72834 </w:t>
      </w:r>
      <w:r>
        <w:rPr>
          <w:rFonts w:ascii="Times New Roman" w:eastAsia="Times New Roman" w:hAnsi="Times New Roman" w:cs="Times New Roman"/>
          <w:sz w:val="26"/>
          <w:szCs w:val="26"/>
        </w:rPr>
        <w:t>от 13.06.2024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по делу об административном правонарушении, предусмотренном ч. 2 ст. 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Чудинов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Чудинова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Чудинову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Чудинова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Чудинову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Чудинова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Андрея Валерьевича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</w:t>
      </w:r>
      <w:r>
        <w:rPr>
          <w:rFonts w:ascii="Times New Roman" w:eastAsia="Times New Roman" w:hAnsi="Times New Roman" w:cs="Times New Roman"/>
          <w:sz w:val="26"/>
          <w:szCs w:val="26"/>
        </w:rPr>
        <w:t>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0412365400135005172520185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</w:t>
      </w:r>
      <w:r>
        <w:rPr>
          <w:rFonts w:ascii="Times New Roman" w:eastAsia="Times New Roman" w:hAnsi="Times New Roman" w:cs="Times New Roman"/>
          <w:sz w:val="26"/>
          <w:szCs w:val="26"/>
        </w:rPr>
        <w:t>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