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Дмитриевича, родившегося 1</w:t>
      </w:r>
      <w:r>
        <w:rPr>
          <w:rStyle w:val="cat-User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декларация НДС за 2 квартал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2 квартал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Декларация НДС за 2 квартал 2024 года представлена – 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655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Кубарик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465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2FED-F282-446E-A28E-CE91F3BB39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