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Дмитриевича,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 представлена – 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52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1401-6194-4D8F-8465-484CA453F9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