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Овчинниковой Марины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НДС за 3 квартал 2024 года не поступала. Установленный законодательством о налогах и сборах срок предоставления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3 квартал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5 ст. 174 НК РФ. Декларация НДС за 3 квартал 2024 года представлена – </w:t>
      </w:r>
      <w:r>
        <w:rPr>
          <w:rFonts w:ascii="Times New Roman" w:eastAsia="Times New Roman" w:hAnsi="Times New Roman" w:cs="Times New Roman"/>
          <w:sz w:val="27"/>
          <w:szCs w:val="27"/>
        </w:rPr>
        <w:t>24.12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Овчинникова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 (п. 6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ё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Овчинниковой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Овчинниковой М.В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Овчинникову Марину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4789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A125-6FF2-4DE1-9987-5617802B7D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