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36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Ведерникова Игоря Васильевича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родившегося </w:t>
      </w:r>
      <w:r>
        <w:rPr>
          <w:rStyle w:val="cat-UserDefinedgrp-26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от налогоплательщика </w:t>
      </w:r>
      <w:r>
        <w:rPr>
          <w:rStyle w:val="cat-UserDefinedgrp-25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поступал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Установленный законодательством о налогах и сборах срок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расчета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25.10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п.1 ст. 23, п. 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НК РФ. </w:t>
      </w:r>
      <w:r>
        <w:rPr>
          <w:rFonts w:ascii="Times New Roman" w:eastAsia="Times New Roman" w:hAnsi="Times New Roman" w:cs="Times New Roman"/>
          <w:sz w:val="27"/>
          <w:szCs w:val="27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>
        <w:rPr>
          <w:rFonts w:ascii="Times New Roman" w:eastAsia="Times New Roman" w:hAnsi="Times New Roman" w:cs="Times New Roman"/>
          <w:sz w:val="27"/>
          <w:szCs w:val="27"/>
        </w:rPr>
        <w:t>19.11</w:t>
      </w:r>
      <w:r>
        <w:rPr>
          <w:rFonts w:ascii="Times New Roman" w:eastAsia="Times New Roman" w:hAnsi="Times New Roman" w:cs="Times New Roman"/>
          <w:sz w:val="27"/>
          <w:szCs w:val="27"/>
        </w:rPr>
        <w:t>.2024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Ведерникова И.В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900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10.03</w:t>
      </w:r>
      <w:r>
        <w:rPr>
          <w:rFonts w:ascii="Times New Roman" w:eastAsia="Times New Roman" w:hAnsi="Times New Roman" w:cs="Times New Roman"/>
          <w:sz w:val="27"/>
          <w:szCs w:val="27"/>
        </w:rPr>
        <w:t>.2025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04.02.2025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06.02</w:t>
      </w:r>
      <w:r>
        <w:rPr>
          <w:rFonts w:ascii="Times New Roman" w:eastAsia="Times New Roman" w:hAnsi="Times New Roman" w:cs="Times New Roman"/>
          <w:sz w:val="27"/>
          <w:szCs w:val="27"/>
        </w:rPr>
        <w:t>.2025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12.02.2025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12.02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.2025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10.03</w:t>
      </w:r>
      <w:r>
        <w:rPr>
          <w:rFonts w:ascii="Times New Roman" w:eastAsia="Times New Roman" w:hAnsi="Times New Roman" w:cs="Times New Roman"/>
          <w:sz w:val="27"/>
          <w:szCs w:val="27"/>
        </w:rPr>
        <w:t>.2025 года.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Ведерникова И.В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Его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>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ответственность, мировой судья не усматривает.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определении меры наказания суд учитывает характер и степень общественной опасности деяния, данные о личности нарушителя, руководствуясь ст. 3.4 КоАП РФ полагает справедливым назначить наказание в виде предупреждения, то есть официального порицания.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Ведерникова Игоря Васильевича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33799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7F249-7955-40D2-919C-576944DDF36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