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543</w:t>
      </w:r>
      <w:r>
        <w:rPr>
          <w:rFonts w:ascii="Times New Roman" w:eastAsia="Times New Roman" w:hAnsi="Times New Roman" w:cs="Times New Roman"/>
          <w:sz w:val="27"/>
          <w:szCs w:val="27"/>
        </w:rPr>
        <w:t>-2610/20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Ушковой Татьяны Михайловны</w:t>
      </w:r>
      <w:r>
        <w:rPr>
          <w:rFonts w:ascii="Times New Roman" w:eastAsia="Times New Roman" w:hAnsi="Times New Roman" w:cs="Times New Roman"/>
          <w:sz w:val="27"/>
          <w:szCs w:val="27"/>
        </w:rPr>
        <w:t>, родивше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 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6 месяцев 2024 года представлен несвоевременно – 25.10.2024 года.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 времени и месте рассмотрения дела надлежащим образом (п. 6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остановления Пленума ВС РФ от 24.03.2005 г. № 5), 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 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ё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Ушковой Т.М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25764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Ушковой Т.М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Ушкову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Татьяну Михайловну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59877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29BD-CDCD-49FC-8ABD-E78113C22AB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