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544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Безгодова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Игоревича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2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от налогоплательщика </w:t>
      </w:r>
      <w:r>
        <w:rPr>
          <w:rStyle w:val="cat-UserDefinedgrp-24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поступал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несвоевременно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</w:rPr>
        <w:t>21.10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Безгодова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25815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Безгодова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отягчающих административную ответственность, 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Безгодова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Игоревича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0257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1EDF-6615-40AF-9B1D-B42306D7A55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