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Волкова Александра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22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от налогоплательщика </w:t>
      </w:r>
      <w:r>
        <w:rPr>
          <w:rStyle w:val="cat-UserDefinedgrp-2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несвоевременно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Волкова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805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Волкова А.Н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Волкова Александра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28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A9E7-05FE-4BF3-A5E8-E80F6D448A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