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Ганиева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Хусанбоя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Бахиржоновича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Ганиев Х.Б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30002</w:t>
      </w:r>
      <w:r>
        <w:rPr>
          <w:rFonts w:ascii="Times New Roman" w:eastAsia="Times New Roman" w:hAnsi="Times New Roman" w:cs="Times New Roman"/>
        </w:rPr>
        <w:t>101652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Ганиев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Ганиев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22.01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</w:t>
      </w:r>
      <w:r>
        <w:rPr>
          <w:rFonts w:ascii="Times New Roman" w:eastAsia="Times New Roman" w:hAnsi="Times New Roman" w:cs="Times New Roman"/>
        </w:rPr>
        <w:t>по начислению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Ганиев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Ганиева Х.Б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Ганиева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Хусанбоя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Бахиржоновича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0412365400765007732520155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