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18810586250127015484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18810586250127015484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18810586250127015484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26.04.2025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0412365400725009092520113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5049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E79C-13E9-4C33-AFD6-5429AD31FB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