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932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 Ханты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№6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Дьякова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вышеуказанных норм, </w:t>
      </w:r>
      <w:r>
        <w:rPr>
          <w:rStyle w:val="cat-FIOgrp-21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11.07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2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15.07.2025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873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OrganizationNamegrp-26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1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4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4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6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4rplc-4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5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6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8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1507250258784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3rplc-5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6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6rplc-6">
    <w:name w:val="cat-OrganizationName grp-26 rplc-6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ExternalSystemDefinedgrp-34rplc-9">
    <w:name w:val="cat-ExternalSystemDefined grp-34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OrganizationNamegrp-26rplc-15">
    <w:name w:val="cat-OrganizationName grp-26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OrganizationNamegrp-26rplc-33">
    <w:name w:val="cat-OrganizationName grp-26 rplc-33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OrganizationNamegrp-26rplc-43">
    <w:name w:val="cat-OrganizationName grp-26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character" w:customStyle="1" w:styleId="cat-Sumgrp-24rplc-46">
    <w:name w:val="cat-Sum grp-24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9rplc-57">
    <w:name w:val="cat-Address grp-9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3rplc-59">
    <w:name w:val="cat-FIO grp-23 rplc-59"/>
    <w:basedOn w:val="DefaultParagraphFont"/>
  </w:style>
  <w:style w:type="character" w:customStyle="1" w:styleId="cat-FIOgrp-23rplc-60">
    <w:name w:val="cat-FIO grp-23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