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5-1089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04800-04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14:55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Станислава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</w:t>
      </w:r>
      <w:r>
        <w:rPr>
          <w:rFonts w:ascii="Times New Roman" w:eastAsia="Times New Roman" w:hAnsi="Times New Roman" w:cs="Times New Roman"/>
          <w:sz w:val="28"/>
          <w:szCs w:val="28"/>
        </w:rPr>
        <w:t>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86274161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</w:rPr>
        <w:t>412992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86274161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ГИС ГМП, согласно которой штраф не оплачен.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С.В.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Станислава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постановления, засчитав в срок ареста срок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час 17.07.2025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5-1089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2">
    <w:name w:val="cat-UserDefined grp-3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