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Дело № </w:t>
      </w:r>
      <w:r>
        <w:rPr>
          <w:rFonts w:ascii="Times New Roman" w:eastAsia="Times New Roman" w:hAnsi="Times New Roman" w:cs="Times New Roman"/>
          <w:sz w:val="27"/>
          <w:szCs w:val="27"/>
        </w:rPr>
        <w:t>5</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1115</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2606</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20</w:t>
      </w:r>
      <w:r>
        <w:rPr>
          <w:rFonts w:ascii="Times New Roman" w:eastAsia="Times New Roman" w:hAnsi="Times New Roman" w:cs="Times New Roman"/>
          <w:sz w:val="27"/>
          <w:szCs w:val="27"/>
        </w:rPr>
        <w:t>25</w:t>
      </w:r>
    </w:p>
    <w:p>
      <w:pPr>
        <w:spacing w:before="0" w:after="0"/>
        <w:jc w:val="right"/>
        <w:rPr>
          <w:sz w:val="27"/>
          <w:szCs w:val="27"/>
        </w:rPr>
      </w:pPr>
      <w:r>
        <w:rPr>
          <w:rFonts w:ascii="Times New Roman" w:eastAsia="Times New Roman" w:hAnsi="Times New Roman" w:cs="Times New Roman"/>
          <w:sz w:val="27"/>
          <w:szCs w:val="27"/>
        </w:rPr>
        <w:t xml:space="preserve">УИД </w:t>
      </w:r>
      <w:r>
        <w:rPr>
          <w:rFonts w:ascii="Times New Roman" w:eastAsia="Times New Roman" w:hAnsi="Times New Roman" w:cs="Times New Roman"/>
          <w:sz w:val="27"/>
          <w:szCs w:val="27"/>
        </w:rPr>
        <w:t>86MS0061-01-2025-004795-46</w:t>
      </w:r>
    </w:p>
    <w:p>
      <w:pPr>
        <w:spacing w:before="0" w:after="0"/>
        <w:jc w:val="center"/>
        <w:rPr>
          <w:sz w:val="27"/>
          <w:szCs w:val="27"/>
        </w:rPr>
      </w:pPr>
      <w:r>
        <w:rPr>
          <w:rFonts w:ascii="Times New Roman" w:eastAsia="Times New Roman" w:hAnsi="Times New Roman" w:cs="Times New Roman"/>
          <w:sz w:val="27"/>
          <w:szCs w:val="27"/>
        </w:rPr>
        <w:t>ПОСТАНОВЛЕНИЕ</w:t>
      </w:r>
    </w:p>
    <w:p>
      <w:pPr>
        <w:spacing w:before="0" w:after="0"/>
        <w:jc w:val="center"/>
        <w:rPr>
          <w:sz w:val="27"/>
          <w:szCs w:val="27"/>
        </w:rPr>
      </w:pPr>
      <w:r>
        <w:rPr>
          <w:rFonts w:ascii="Times New Roman" w:eastAsia="Times New Roman" w:hAnsi="Times New Roman" w:cs="Times New Roman"/>
          <w:sz w:val="27"/>
          <w:szCs w:val="27"/>
        </w:rPr>
        <w:t>по делу об административном правонарушении</w:t>
      </w:r>
    </w:p>
    <w:p>
      <w:pPr>
        <w:spacing w:before="0" w:after="0"/>
        <w:jc w:val="center"/>
        <w:rPr>
          <w:sz w:val="27"/>
          <w:szCs w:val="27"/>
        </w:rPr>
      </w:pPr>
    </w:p>
    <w:p>
      <w:pPr>
        <w:spacing w:before="0" w:after="0"/>
        <w:jc w:val="both"/>
        <w:rPr>
          <w:sz w:val="27"/>
          <w:szCs w:val="27"/>
        </w:rPr>
      </w:pPr>
      <w:r>
        <w:rPr>
          <w:rFonts w:ascii="Times New Roman" w:eastAsia="Times New Roman" w:hAnsi="Times New Roman" w:cs="Times New Roman"/>
          <w:sz w:val="27"/>
          <w:szCs w:val="27"/>
        </w:rPr>
        <w:t>09 июля</w:t>
      </w:r>
      <w:r>
        <w:rPr>
          <w:rFonts w:ascii="Times New Roman" w:eastAsia="Times New Roman" w:hAnsi="Times New Roman" w:cs="Times New Roman"/>
          <w:sz w:val="27"/>
          <w:szCs w:val="27"/>
        </w:rPr>
        <w:t xml:space="preserve"> 2025</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года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город Сургут </w:t>
      </w:r>
    </w:p>
    <w:p>
      <w:pPr>
        <w:spacing w:before="0" w:after="0"/>
        <w:jc w:val="both"/>
        <w:rPr>
          <w:sz w:val="27"/>
          <w:szCs w:val="27"/>
        </w:rPr>
      </w:pPr>
    </w:p>
    <w:p>
      <w:pPr>
        <w:spacing w:before="0" w:after="0"/>
        <w:ind w:firstLine="567"/>
        <w:jc w:val="both"/>
        <w:rPr>
          <w:sz w:val="27"/>
          <w:szCs w:val="27"/>
        </w:rPr>
      </w:pPr>
      <w:r>
        <w:rPr>
          <w:rFonts w:ascii="Times New Roman" w:eastAsia="Times New Roman" w:hAnsi="Times New Roman" w:cs="Times New Roman"/>
          <w:sz w:val="27"/>
          <w:szCs w:val="27"/>
        </w:rPr>
        <w:t>Исполняющий обязанности мирового судьи</w:t>
      </w:r>
      <w:r>
        <w:rPr>
          <w:rFonts w:ascii="Times New Roman" w:eastAsia="Times New Roman" w:hAnsi="Times New Roman" w:cs="Times New Roman"/>
          <w:sz w:val="27"/>
          <w:szCs w:val="27"/>
        </w:rPr>
        <w:t xml:space="preserve"> судебного участка № </w:t>
      </w:r>
      <w:r>
        <w:rPr>
          <w:rFonts w:ascii="Times New Roman" w:eastAsia="Times New Roman" w:hAnsi="Times New Roman" w:cs="Times New Roman"/>
          <w:sz w:val="27"/>
          <w:szCs w:val="27"/>
        </w:rPr>
        <w:t>6</w:t>
      </w:r>
      <w:r>
        <w:rPr>
          <w:rFonts w:ascii="Times New Roman" w:eastAsia="Times New Roman" w:hAnsi="Times New Roman" w:cs="Times New Roman"/>
          <w:sz w:val="27"/>
          <w:szCs w:val="27"/>
        </w:rPr>
        <w:t xml:space="preserve"> Сургутского судебного района города окружного значения Сургута Ханты-Мансийского автономного округа – Югры Романова И.А., </w:t>
      </w:r>
      <w:r>
        <w:rPr>
          <w:rFonts w:ascii="Times New Roman" w:eastAsia="Times New Roman" w:hAnsi="Times New Roman" w:cs="Times New Roman"/>
          <w:sz w:val="27"/>
          <w:szCs w:val="27"/>
        </w:rPr>
        <w:t>расположенного</w:t>
      </w:r>
      <w:r>
        <w:rPr>
          <w:rFonts w:ascii="Times New Roman" w:eastAsia="Times New Roman" w:hAnsi="Times New Roman" w:cs="Times New Roman"/>
          <w:sz w:val="27"/>
          <w:szCs w:val="27"/>
        </w:rPr>
        <w:t xml:space="preserve"> по адресу: Тюменская область, г. Сургут, ул. </w:t>
      </w:r>
      <w:r>
        <w:rPr>
          <w:rFonts w:ascii="Times New Roman" w:eastAsia="Times New Roman" w:hAnsi="Times New Roman" w:cs="Times New Roman"/>
          <w:sz w:val="27"/>
          <w:szCs w:val="27"/>
        </w:rPr>
        <w:t xml:space="preserve">Гагарина д. 9 </w:t>
      </w:r>
      <w:r>
        <w:rPr>
          <w:rFonts w:ascii="Times New Roman" w:eastAsia="Times New Roman" w:hAnsi="Times New Roman" w:cs="Times New Roman"/>
          <w:sz w:val="27"/>
          <w:szCs w:val="27"/>
        </w:rPr>
        <w:t>каб</w:t>
      </w:r>
      <w:r>
        <w:rPr>
          <w:rFonts w:ascii="Times New Roman" w:eastAsia="Times New Roman" w:hAnsi="Times New Roman" w:cs="Times New Roman"/>
          <w:sz w:val="27"/>
          <w:szCs w:val="27"/>
        </w:rPr>
        <w:t>. 410</w:t>
      </w:r>
      <w:r>
        <w:rPr>
          <w:rFonts w:ascii="Times New Roman" w:eastAsia="Times New Roman" w:hAnsi="Times New Roman" w:cs="Times New Roman"/>
          <w:sz w:val="27"/>
          <w:szCs w:val="27"/>
        </w:rPr>
        <w:t>,</w:t>
      </w:r>
    </w:p>
    <w:p>
      <w:pPr>
        <w:spacing w:before="0" w:after="0"/>
        <w:ind w:firstLine="567"/>
        <w:jc w:val="both"/>
        <w:rPr>
          <w:sz w:val="27"/>
          <w:szCs w:val="27"/>
        </w:rPr>
      </w:pPr>
      <w:r>
        <w:rPr>
          <w:rFonts w:ascii="Times New Roman" w:eastAsia="Times New Roman" w:hAnsi="Times New Roman" w:cs="Times New Roman"/>
          <w:sz w:val="27"/>
          <w:szCs w:val="27"/>
        </w:rPr>
        <w:t xml:space="preserve">рассмотрев материалы дела об административном правонарушении, предусмотренном </w:t>
      </w:r>
      <w:r>
        <w:rPr>
          <w:rFonts w:ascii="Times New Roman" w:eastAsia="Times New Roman" w:hAnsi="Times New Roman" w:cs="Times New Roman"/>
          <w:sz w:val="27"/>
          <w:szCs w:val="27"/>
        </w:rPr>
        <w:t>ч. 4 ст. 15.12</w:t>
      </w:r>
      <w:r>
        <w:rPr>
          <w:rFonts w:ascii="Times New Roman" w:eastAsia="Times New Roman" w:hAnsi="Times New Roman" w:cs="Times New Roman"/>
          <w:sz w:val="27"/>
          <w:szCs w:val="27"/>
        </w:rPr>
        <w:t xml:space="preserve"> КоАП РФ, в </w:t>
      </w:r>
      <w:r>
        <w:rPr>
          <w:rFonts w:ascii="Times New Roman" w:eastAsia="Times New Roman" w:hAnsi="Times New Roman" w:cs="Times New Roman"/>
          <w:sz w:val="27"/>
          <w:szCs w:val="27"/>
        </w:rPr>
        <w:t xml:space="preserve">отношении </w:t>
      </w:r>
      <w:r>
        <w:rPr>
          <w:rFonts w:ascii="Times New Roman" w:eastAsia="Times New Roman" w:hAnsi="Times New Roman" w:cs="Times New Roman"/>
          <w:sz w:val="27"/>
          <w:szCs w:val="27"/>
        </w:rPr>
        <w:t>Бессолова</w:t>
      </w:r>
      <w:r>
        <w:rPr>
          <w:rFonts w:ascii="Times New Roman" w:eastAsia="Times New Roman" w:hAnsi="Times New Roman" w:cs="Times New Roman"/>
          <w:sz w:val="27"/>
          <w:szCs w:val="27"/>
        </w:rPr>
        <w:t xml:space="preserve"> Алексея Николаевича</w:t>
      </w:r>
      <w:r>
        <w:rPr>
          <w:rFonts w:ascii="Times New Roman" w:eastAsia="Times New Roman" w:hAnsi="Times New Roman" w:cs="Times New Roman"/>
          <w:sz w:val="27"/>
          <w:szCs w:val="27"/>
        </w:rPr>
        <w:t xml:space="preserve">, </w:t>
      </w:r>
      <w:r>
        <w:rPr>
          <w:rStyle w:val="cat-UserDefinedgrp-61rplc-10"/>
          <w:rFonts w:ascii="Times New Roman" w:eastAsia="Times New Roman" w:hAnsi="Times New Roman" w:cs="Times New Roman"/>
          <w:sz w:val="27"/>
          <w:szCs w:val="27"/>
        </w:rPr>
        <w:t>...</w:t>
      </w:r>
    </w:p>
    <w:p>
      <w:pPr>
        <w:spacing w:before="0" w:after="0"/>
        <w:ind w:firstLine="567"/>
        <w:jc w:val="center"/>
        <w:rPr>
          <w:sz w:val="27"/>
          <w:szCs w:val="27"/>
        </w:rPr>
      </w:pPr>
      <w:r>
        <w:rPr>
          <w:sz w:val="27"/>
          <w:szCs w:val="27"/>
        </w:rPr>
        <w:tab/>
      </w:r>
      <w:r>
        <w:rPr>
          <w:rFonts w:ascii="Times New Roman" w:eastAsia="Times New Roman" w:hAnsi="Times New Roman" w:cs="Times New Roman"/>
          <w:sz w:val="27"/>
          <w:szCs w:val="27"/>
        </w:rPr>
        <w:t>установил</w:t>
      </w:r>
      <w:r>
        <w:rPr>
          <w:rFonts w:ascii="Times New Roman" w:eastAsia="Times New Roman" w:hAnsi="Times New Roman" w:cs="Times New Roman"/>
          <w:sz w:val="27"/>
          <w:szCs w:val="27"/>
        </w:rPr>
        <w:t>:</w:t>
      </w:r>
    </w:p>
    <w:p>
      <w:pPr>
        <w:spacing w:before="0" w:after="0"/>
        <w:ind w:firstLine="567"/>
        <w:jc w:val="center"/>
        <w:rPr>
          <w:sz w:val="27"/>
          <w:szCs w:val="27"/>
        </w:rPr>
      </w:pPr>
    </w:p>
    <w:p>
      <w:pPr>
        <w:spacing w:before="0" w:after="0"/>
        <w:ind w:firstLine="567"/>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16 декабря 2024 в 15 часов 30 минут Индивидуальный предприниматель </w:t>
      </w:r>
      <w:r>
        <w:rPr>
          <w:rFonts w:ascii="Times New Roman" w:eastAsia="Times New Roman" w:hAnsi="Times New Roman" w:cs="Times New Roman"/>
          <w:sz w:val="27"/>
          <w:szCs w:val="27"/>
        </w:rPr>
        <w:t>Бессолов</w:t>
      </w:r>
      <w:r>
        <w:rPr>
          <w:rFonts w:ascii="Times New Roman" w:eastAsia="Times New Roman" w:hAnsi="Times New Roman" w:cs="Times New Roman"/>
          <w:sz w:val="27"/>
          <w:szCs w:val="27"/>
        </w:rPr>
        <w:t xml:space="preserve"> А.Н. в магазине «</w:t>
      </w:r>
      <w:r>
        <w:rPr>
          <w:rFonts w:ascii="Times New Roman" w:eastAsia="Times New Roman" w:hAnsi="Times New Roman" w:cs="Times New Roman"/>
          <w:sz w:val="27"/>
          <w:szCs w:val="27"/>
        </w:rPr>
        <w:t>ParaMAX</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расположенном </w:t>
      </w:r>
      <w:r>
        <w:rPr>
          <w:rFonts w:ascii="Times New Roman" w:eastAsia="Times New Roman" w:hAnsi="Times New Roman" w:cs="Times New Roman"/>
          <w:sz w:val="27"/>
          <w:szCs w:val="27"/>
        </w:rPr>
        <w:t xml:space="preserve">по адресу: </w:t>
      </w:r>
      <w:r>
        <w:rPr>
          <w:rFonts w:ascii="Times New Roman" w:eastAsia="Times New Roman" w:hAnsi="Times New Roman" w:cs="Times New Roman"/>
          <w:sz w:val="27"/>
          <w:szCs w:val="27"/>
        </w:rPr>
        <w:t>г.Сургут</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пр-кт</w:t>
      </w:r>
      <w:r>
        <w:rPr>
          <w:rFonts w:ascii="Times New Roman" w:eastAsia="Times New Roman" w:hAnsi="Times New Roman" w:cs="Times New Roman"/>
          <w:sz w:val="27"/>
          <w:szCs w:val="27"/>
        </w:rPr>
        <w:t xml:space="preserve">. Мира д.47/2,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допустил оборот </w:t>
      </w:r>
      <w:r>
        <w:rPr>
          <w:rFonts w:ascii="Times New Roman" w:eastAsia="Times New Roman" w:hAnsi="Times New Roman" w:cs="Times New Roman"/>
          <w:sz w:val="27"/>
          <w:szCs w:val="27"/>
        </w:rPr>
        <w:t>никотиносодержащей</w:t>
      </w:r>
      <w:r>
        <w:rPr>
          <w:rFonts w:ascii="Times New Roman" w:eastAsia="Times New Roman" w:hAnsi="Times New Roman" w:cs="Times New Roman"/>
          <w:sz w:val="27"/>
          <w:szCs w:val="27"/>
        </w:rPr>
        <w:t xml:space="preserve">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r>
        <w:rPr>
          <w:rFonts w:ascii="Times New Roman" w:eastAsia="Times New Roman" w:hAnsi="Times New Roman" w:cs="Times New Roman"/>
          <w:sz w:val="27"/>
          <w:szCs w:val="27"/>
        </w:rPr>
        <w:t>в</w:t>
      </w:r>
      <w:r>
        <w:rPr>
          <w:rFonts w:ascii="Times New Roman" w:eastAsia="Times New Roman" w:hAnsi="Times New Roman" w:cs="Times New Roman"/>
          <w:sz w:val="27"/>
          <w:szCs w:val="27"/>
        </w:rPr>
        <w:t xml:space="preserve"> нарушение Постановления Правительства РФ от 28.02.2019 № 224 «</w:t>
      </w:r>
      <w:r>
        <w:rPr>
          <w:rFonts w:ascii="Times New Roman" w:eastAsia="Times New Roman" w:hAnsi="Times New Roman" w:cs="Times New Roman"/>
          <w:sz w:val="27"/>
          <w:szCs w:val="27"/>
        </w:rPr>
        <w:t xml:space="preserve">Об утверждении Правил маркировки средствами идентификации табачной и </w:t>
      </w:r>
      <w:r>
        <w:rPr>
          <w:rFonts w:ascii="Times New Roman" w:eastAsia="Times New Roman" w:hAnsi="Times New Roman" w:cs="Times New Roman"/>
          <w:sz w:val="27"/>
          <w:szCs w:val="27"/>
        </w:rPr>
        <w:t>никотинсодержащей</w:t>
      </w:r>
      <w:r>
        <w:rPr>
          <w:rFonts w:ascii="Times New Roman" w:eastAsia="Times New Roman" w:hAnsi="Times New Roman" w:cs="Times New Roman"/>
          <w:sz w:val="27"/>
          <w:szCs w:val="27"/>
        </w:rPr>
        <w:t xml:space="preserve"> продукции и организации </w:t>
      </w:r>
      <w:r>
        <w:rPr>
          <w:rFonts w:ascii="Times New Roman" w:eastAsia="Times New Roman" w:hAnsi="Times New Roman" w:cs="Times New Roman"/>
          <w:sz w:val="27"/>
          <w:szCs w:val="27"/>
        </w:rPr>
        <w:t>прослеживаемости</w:t>
      </w:r>
      <w:r>
        <w:rPr>
          <w:rFonts w:ascii="Times New Roman" w:eastAsia="Times New Roman" w:hAnsi="Times New Roman" w:cs="Times New Roman"/>
          <w:sz w:val="27"/>
          <w:szCs w:val="27"/>
        </w:rPr>
        <w:t xml:space="preserve"> табачной и </w:t>
      </w:r>
      <w:r>
        <w:rPr>
          <w:rFonts w:ascii="Times New Roman" w:eastAsia="Times New Roman" w:hAnsi="Times New Roman" w:cs="Times New Roman"/>
          <w:sz w:val="27"/>
          <w:szCs w:val="27"/>
        </w:rPr>
        <w:t>никотинсодержащей</w:t>
      </w:r>
      <w:r>
        <w:rPr>
          <w:rFonts w:ascii="Times New Roman" w:eastAsia="Times New Roman" w:hAnsi="Times New Roman" w:cs="Times New Roman"/>
          <w:sz w:val="27"/>
          <w:szCs w:val="27"/>
        </w:rPr>
        <w:t xml:space="preserve"> продукции и сырья для производства такой продукции, а также об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табачной и </w:t>
      </w:r>
      <w:r>
        <w:rPr>
          <w:rFonts w:ascii="Times New Roman" w:eastAsia="Times New Roman" w:hAnsi="Times New Roman" w:cs="Times New Roman"/>
          <w:sz w:val="27"/>
          <w:szCs w:val="27"/>
        </w:rPr>
        <w:t>никотинсодержащей</w:t>
      </w:r>
      <w:r>
        <w:rPr>
          <w:rFonts w:ascii="Times New Roman" w:eastAsia="Times New Roman" w:hAnsi="Times New Roman" w:cs="Times New Roman"/>
          <w:sz w:val="27"/>
          <w:szCs w:val="27"/>
        </w:rPr>
        <w:t xml:space="preserve"> продукции»</w:t>
      </w:r>
      <w:r>
        <w:rPr>
          <w:rFonts w:ascii="Times New Roman" w:eastAsia="Times New Roman" w:hAnsi="Times New Roman" w:cs="Times New Roman"/>
          <w:sz w:val="27"/>
          <w:szCs w:val="27"/>
        </w:rPr>
        <w:t xml:space="preserve">. </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Бессолов</w:t>
      </w:r>
      <w:r>
        <w:rPr>
          <w:rFonts w:ascii="Times New Roman" w:eastAsia="Times New Roman" w:hAnsi="Times New Roman" w:cs="Times New Roman"/>
          <w:sz w:val="27"/>
          <w:szCs w:val="27"/>
        </w:rPr>
        <w:t xml:space="preserve"> А.Н.</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при </w:t>
      </w:r>
      <w:r>
        <w:rPr>
          <w:rFonts w:ascii="Times New Roman" w:eastAsia="Times New Roman" w:hAnsi="Times New Roman" w:cs="Times New Roman"/>
          <w:sz w:val="27"/>
          <w:szCs w:val="27"/>
        </w:rPr>
        <w:t>рассмотрении дела не участвовал</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о времени и </w:t>
      </w:r>
      <w:r>
        <w:rPr>
          <w:rFonts w:ascii="Times New Roman" w:eastAsia="Times New Roman" w:hAnsi="Times New Roman" w:cs="Times New Roman"/>
          <w:sz w:val="27"/>
          <w:szCs w:val="27"/>
        </w:rPr>
        <w:t>месте рассмотрения дела извещен</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судебной </w:t>
      </w:r>
      <w:r>
        <w:rPr>
          <w:rFonts w:ascii="Times New Roman" w:eastAsia="Times New Roman" w:hAnsi="Times New Roman" w:cs="Times New Roman"/>
          <w:sz w:val="27"/>
          <w:szCs w:val="27"/>
        </w:rPr>
        <w:t>повесткой</w:t>
      </w:r>
      <w:r>
        <w:rPr>
          <w:rFonts w:ascii="Times New Roman" w:eastAsia="Times New Roman" w:hAnsi="Times New Roman" w:cs="Times New Roman"/>
          <w:sz w:val="27"/>
          <w:szCs w:val="27"/>
        </w:rPr>
        <w:t xml:space="preserve">. В соответствии с ч. 2 ст. 25.1 КоАП РФ суд считает возможным рассмотреть дело </w:t>
      </w:r>
      <w:r>
        <w:rPr>
          <w:rFonts w:ascii="Times New Roman" w:eastAsia="Times New Roman" w:hAnsi="Times New Roman" w:cs="Times New Roman"/>
          <w:sz w:val="27"/>
          <w:szCs w:val="27"/>
        </w:rPr>
        <w:t xml:space="preserve">в отсутствие </w:t>
      </w:r>
      <w:r>
        <w:rPr>
          <w:rFonts w:ascii="Times New Roman" w:eastAsia="Times New Roman" w:hAnsi="Times New Roman" w:cs="Times New Roman"/>
          <w:sz w:val="27"/>
          <w:szCs w:val="27"/>
        </w:rPr>
        <w:t>Бессолова</w:t>
      </w:r>
      <w:r>
        <w:rPr>
          <w:rFonts w:ascii="Times New Roman" w:eastAsia="Times New Roman" w:hAnsi="Times New Roman" w:cs="Times New Roman"/>
          <w:sz w:val="27"/>
          <w:szCs w:val="27"/>
        </w:rPr>
        <w:t xml:space="preserve"> А.Н.</w:t>
      </w:r>
    </w:p>
    <w:p>
      <w:pPr>
        <w:spacing w:before="0" w:after="0"/>
        <w:ind w:firstLine="708"/>
        <w:jc w:val="both"/>
        <w:rPr>
          <w:sz w:val="27"/>
          <w:szCs w:val="27"/>
        </w:rPr>
      </w:pPr>
      <w:r>
        <w:rPr>
          <w:rFonts w:ascii="Times New Roman" w:eastAsia="Times New Roman" w:hAnsi="Times New Roman" w:cs="Times New Roman"/>
          <w:sz w:val="27"/>
          <w:szCs w:val="27"/>
        </w:rPr>
        <w:t>В</w:t>
      </w:r>
      <w:r>
        <w:rPr>
          <w:rFonts w:ascii="Times New Roman" w:eastAsia="Times New Roman" w:hAnsi="Times New Roman" w:cs="Times New Roman"/>
          <w:sz w:val="27"/>
          <w:szCs w:val="27"/>
        </w:rPr>
        <w:t xml:space="preserve"> подтверждение виновности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ИП </w:t>
      </w:r>
      <w:r>
        <w:rPr>
          <w:rFonts w:ascii="Times New Roman" w:eastAsia="Times New Roman" w:hAnsi="Times New Roman" w:cs="Times New Roman"/>
          <w:sz w:val="27"/>
          <w:szCs w:val="27"/>
        </w:rPr>
        <w:t>Бессолова</w:t>
      </w:r>
      <w:r>
        <w:rPr>
          <w:rFonts w:ascii="Times New Roman" w:eastAsia="Times New Roman" w:hAnsi="Times New Roman" w:cs="Times New Roman"/>
          <w:sz w:val="27"/>
          <w:szCs w:val="27"/>
        </w:rPr>
        <w:t xml:space="preserve"> А.Н</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в совершении административного правонарушения суду представлены следующие доказательства: </w:t>
      </w:r>
    </w:p>
    <w:p>
      <w:pPr>
        <w:spacing w:before="0" w:after="0"/>
        <w:jc w:val="both"/>
        <w:rPr>
          <w:sz w:val="27"/>
          <w:szCs w:val="27"/>
        </w:rPr>
      </w:pPr>
      <w:r>
        <w:rPr>
          <w:rFonts w:ascii="Times New Roman" w:eastAsia="Times New Roman" w:hAnsi="Times New Roman" w:cs="Times New Roman"/>
          <w:sz w:val="27"/>
          <w:szCs w:val="27"/>
        </w:rPr>
        <w:t xml:space="preserve">- протокол об административном </w:t>
      </w:r>
      <w:r>
        <w:rPr>
          <w:rFonts w:ascii="Times New Roman" w:eastAsia="Times New Roman" w:hAnsi="Times New Roman" w:cs="Times New Roman"/>
          <w:sz w:val="27"/>
          <w:szCs w:val="27"/>
        </w:rPr>
        <w:t>правонарушении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29/ЗП</w:t>
      </w:r>
      <w:r>
        <w:rPr>
          <w:rFonts w:ascii="Times New Roman" w:eastAsia="Times New Roman" w:hAnsi="Times New Roman" w:cs="Times New Roman"/>
          <w:sz w:val="27"/>
          <w:szCs w:val="27"/>
        </w:rPr>
        <w:t xml:space="preserve"> от </w:t>
      </w:r>
      <w:r>
        <w:rPr>
          <w:rFonts w:ascii="Times New Roman" w:eastAsia="Times New Roman" w:hAnsi="Times New Roman" w:cs="Times New Roman"/>
          <w:sz w:val="27"/>
          <w:szCs w:val="27"/>
        </w:rPr>
        <w:t>15.05.2025</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-сведения из ЕГРИП;</w:t>
      </w:r>
    </w:p>
    <w:p>
      <w:pPr>
        <w:spacing w:before="0" w:after="0"/>
        <w:jc w:val="both"/>
        <w:rPr>
          <w:sz w:val="27"/>
          <w:szCs w:val="27"/>
        </w:rPr>
      </w:pPr>
      <w:r>
        <w:rPr>
          <w:rFonts w:ascii="Times New Roman" w:eastAsia="Times New Roman" w:hAnsi="Times New Roman" w:cs="Times New Roman"/>
          <w:sz w:val="27"/>
          <w:szCs w:val="27"/>
        </w:rPr>
        <w:t xml:space="preserve">- рапорт оперуполномоченного ОЭБ и ПК УМВД России по г. Сургуту </w:t>
      </w:r>
      <w:r>
        <w:rPr>
          <w:rFonts w:ascii="Times New Roman" w:eastAsia="Times New Roman" w:hAnsi="Times New Roman" w:cs="Times New Roman"/>
          <w:sz w:val="27"/>
          <w:szCs w:val="27"/>
        </w:rPr>
        <w:t>Сторчак</w:t>
      </w:r>
      <w:r>
        <w:rPr>
          <w:rFonts w:ascii="Times New Roman" w:eastAsia="Times New Roman" w:hAnsi="Times New Roman" w:cs="Times New Roman"/>
          <w:sz w:val="27"/>
          <w:szCs w:val="27"/>
        </w:rPr>
        <w:t xml:space="preserve"> А.С.;</w:t>
      </w:r>
    </w:p>
    <w:p>
      <w:pPr>
        <w:spacing w:before="0" w:after="0"/>
        <w:jc w:val="both"/>
        <w:rPr>
          <w:sz w:val="27"/>
          <w:szCs w:val="27"/>
        </w:rPr>
      </w:pPr>
      <w:r>
        <w:rPr>
          <w:rFonts w:ascii="Times New Roman" w:eastAsia="Times New Roman" w:hAnsi="Times New Roman" w:cs="Times New Roman"/>
          <w:sz w:val="27"/>
          <w:szCs w:val="27"/>
        </w:rPr>
        <w:t>-протокол осмотра места происшествия от 16.12.2024;</w:t>
      </w:r>
    </w:p>
    <w:p>
      <w:pPr>
        <w:spacing w:before="0" w:after="0"/>
        <w:jc w:val="both"/>
        <w:rPr>
          <w:sz w:val="27"/>
          <w:szCs w:val="27"/>
        </w:rPr>
      </w:pPr>
      <w:r>
        <w:rPr>
          <w:rFonts w:ascii="Times New Roman" w:eastAsia="Times New Roman" w:hAnsi="Times New Roman" w:cs="Times New Roman"/>
          <w:sz w:val="27"/>
          <w:szCs w:val="27"/>
        </w:rPr>
        <w:t>-объяснение Ушакова К.А. от 16.12.2024, согласно которых, он работает не официально в магазине «</w:t>
      </w:r>
      <w:r>
        <w:rPr>
          <w:rFonts w:ascii="Times New Roman" w:eastAsia="Times New Roman" w:hAnsi="Times New Roman" w:cs="Times New Roman"/>
          <w:sz w:val="27"/>
          <w:szCs w:val="27"/>
        </w:rPr>
        <w:t>ParaMAX</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расположенном по адресу: г. Сургут пр. Мира 47/2 в ТЦ «Рубин», получает заработную плату наличными два раз в месяц. 16.12.2024 за время его смены, было реализовано три электронных сигареты одноразового типа и </w:t>
      </w:r>
      <w:r>
        <w:rPr>
          <w:rFonts w:ascii="Times New Roman" w:eastAsia="Times New Roman" w:hAnsi="Times New Roman" w:cs="Times New Roman"/>
          <w:sz w:val="27"/>
          <w:szCs w:val="27"/>
        </w:rPr>
        <w:t>картиридж</w:t>
      </w:r>
      <w:r>
        <w:rPr>
          <w:rFonts w:ascii="Times New Roman" w:eastAsia="Times New Roman" w:hAnsi="Times New Roman" w:cs="Times New Roman"/>
          <w:sz w:val="27"/>
          <w:szCs w:val="27"/>
        </w:rPr>
        <w:t xml:space="preserve"> для электронной сигареты на общую сумму 6650 руб. Руководителем магазина является ИП Бессонов А.Н.;</w:t>
      </w:r>
    </w:p>
    <w:p>
      <w:pPr>
        <w:spacing w:before="0" w:after="0"/>
        <w:jc w:val="both"/>
        <w:rPr>
          <w:sz w:val="27"/>
          <w:szCs w:val="27"/>
        </w:rPr>
      </w:pPr>
      <w:r>
        <w:rPr>
          <w:rFonts w:ascii="Times New Roman" w:eastAsia="Times New Roman" w:hAnsi="Times New Roman" w:cs="Times New Roman"/>
          <w:sz w:val="27"/>
          <w:szCs w:val="27"/>
        </w:rPr>
        <w:t>-постановление об отказе в возбуждении уголовного дела от 26.12.2024 года;</w:t>
      </w:r>
    </w:p>
    <w:p>
      <w:pPr>
        <w:spacing w:before="0" w:after="0"/>
        <w:jc w:val="both"/>
        <w:rPr>
          <w:sz w:val="27"/>
          <w:szCs w:val="27"/>
        </w:rPr>
      </w:pPr>
      <w:r>
        <w:rPr>
          <w:rFonts w:ascii="Times New Roman" w:eastAsia="Times New Roman" w:hAnsi="Times New Roman" w:cs="Times New Roman"/>
          <w:sz w:val="27"/>
          <w:szCs w:val="27"/>
        </w:rPr>
        <w:t>- выписка ЕГРИП от 03.06.2025, согласно которой</w:t>
      </w:r>
      <w:r>
        <w:rPr>
          <w:rFonts w:ascii="Times New Roman" w:eastAsia="Times New Roman" w:hAnsi="Times New Roman" w:cs="Times New Roman"/>
          <w:sz w:val="27"/>
          <w:szCs w:val="27"/>
        </w:rPr>
        <w:t xml:space="preserve"> Бессонов А.Н. является индивидуальным предпринимателем с 14.01.2016, основной вид деятельности: торговля розничная, не включенными в другие группировки, в специализированных магазинах.</w:t>
      </w:r>
    </w:p>
    <w:p>
      <w:pPr>
        <w:spacing w:before="0" w:after="0"/>
        <w:ind w:firstLine="708"/>
        <w:jc w:val="both"/>
        <w:rPr>
          <w:sz w:val="27"/>
          <w:szCs w:val="27"/>
        </w:rPr>
      </w:pPr>
      <w:r>
        <w:rPr>
          <w:rFonts w:ascii="Times New Roman" w:eastAsia="Times New Roman" w:hAnsi="Times New Roman" w:cs="Times New Roman"/>
          <w:sz w:val="27"/>
          <w:szCs w:val="27"/>
        </w:rPr>
        <w:t>Суд принимает указанные документы относимыми, допустимыми и достоверными доказательствами, так как они полностью согласуются между собой, составлены уполномоченными на то лицами, соответствуют требованиям КоАП РФ.</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 соответствии с</w:t>
      </w:r>
      <w:r>
        <w:rPr>
          <w:rFonts w:ascii="Times New Roman" w:eastAsia="Times New Roman" w:hAnsi="Times New Roman" w:cs="Times New Roman"/>
          <w:sz w:val="27"/>
          <w:szCs w:val="27"/>
        </w:rPr>
        <w:t> </w:t>
      </w:r>
      <w:hyperlink r:id="rId4" w:anchor="/document/12171992/entry/807" w:history="1">
        <w:r>
          <w:rPr>
            <w:rFonts w:ascii="Times New Roman" w:eastAsia="Times New Roman" w:hAnsi="Times New Roman" w:cs="Times New Roman"/>
            <w:color w:val="0000EE"/>
            <w:sz w:val="27"/>
            <w:szCs w:val="27"/>
          </w:rPr>
          <w:t>ч. 7 ст. 8</w:t>
        </w:r>
      </w:hyperlink>
      <w:r>
        <w:rPr>
          <w:rFonts w:ascii="Times New Roman" w:eastAsia="Times New Roman" w:hAnsi="Times New Roman" w:cs="Times New Roman"/>
          <w:sz w:val="27"/>
          <w:szCs w:val="27"/>
        </w:rPr>
        <w:t> </w:t>
      </w:r>
      <w:r>
        <w:rPr>
          <w:rFonts w:ascii="Times New Roman" w:eastAsia="Times New Roman" w:hAnsi="Times New Roman" w:cs="Times New Roman"/>
          <w:sz w:val="27"/>
          <w:szCs w:val="27"/>
        </w:rPr>
        <w:t>Федера</w:t>
      </w:r>
      <w:r>
        <w:rPr>
          <w:rFonts w:ascii="Times New Roman" w:eastAsia="Times New Roman" w:hAnsi="Times New Roman" w:cs="Times New Roman"/>
          <w:sz w:val="27"/>
          <w:szCs w:val="27"/>
        </w:rPr>
        <w:t>льного закона от 28.12.2009 г. №</w:t>
      </w:r>
      <w:r>
        <w:rPr>
          <w:rFonts w:ascii="Times New Roman" w:eastAsia="Times New Roman" w:hAnsi="Times New Roman" w:cs="Times New Roman"/>
          <w:sz w:val="27"/>
          <w:szCs w:val="27"/>
        </w:rPr>
        <w:t>381-ФЗ "Об основах государственного регулирования торговой деятельности в Российской Федерации" в целях охраны жизни и здоровья человека, защиты общественной морали и правопорядка, охраны окружающей среды, животных и растений, культурных ценностей, выполнения международных обязательств Российской Федерации и (или)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Согласно</w:t>
      </w:r>
      <w:r>
        <w:rPr>
          <w:rFonts w:ascii="Times New Roman" w:eastAsia="Times New Roman" w:hAnsi="Times New Roman" w:cs="Times New Roman"/>
          <w:sz w:val="27"/>
          <w:szCs w:val="27"/>
        </w:rPr>
        <w:t> </w:t>
      </w:r>
      <w:hyperlink r:id="rId4" w:anchor="/document/12171992/entry/50131" w:history="1">
        <w:r>
          <w:rPr>
            <w:rFonts w:ascii="Times New Roman" w:eastAsia="Times New Roman" w:hAnsi="Times New Roman" w:cs="Times New Roman"/>
            <w:color w:val="0000EE"/>
            <w:sz w:val="27"/>
            <w:szCs w:val="27"/>
          </w:rPr>
          <w:t>п. 3.1 ч. 1 ст. 5</w:t>
        </w:r>
      </w:hyperlink>
      <w:r>
        <w:rPr>
          <w:rFonts w:ascii="Times New Roman" w:eastAsia="Times New Roman" w:hAnsi="Times New Roman" w:cs="Times New Roman"/>
          <w:sz w:val="27"/>
          <w:szCs w:val="27"/>
        </w:rPr>
        <w:t> </w:t>
      </w:r>
      <w:r>
        <w:rPr>
          <w:rFonts w:ascii="Times New Roman" w:eastAsia="Times New Roman" w:hAnsi="Times New Roman" w:cs="Times New Roman"/>
          <w:sz w:val="27"/>
          <w:szCs w:val="27"/>
        </w:rPr>
        <w:t>Федера</w:t>
      </w:r>
      <w:r>
        <w:rPr>
          <w:rFonts w:ascii="Times New Roman" w:eastAsia="Times New Roman" w:hAnsi="Times New Roman" w:cs="Times New Roman"/>
          <w:sz w:val="27"/>
          <w:szCs w:val="27"/>
        </w:rPr>
        <w:t>льного закона от 28.12.2009 г. №</w:t>
      </w:r>
      <w:r>
        <w:rPr>
          <w:rFonts w:ascii="Times New Roman" w:eastAsia="Times New Roman" w:hAnsi="Times New Roman" w:cs="Times New Roman"/>
          <w:sz w:val="27"/>
          <w:szCs w:val="27"/>
        </w:rPr>
        <w:t>381-ФЗ "Об основах государственного регулирования торговой деятельности в Российской Федерации" Правительство Российской Федерации утверждает перечень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правил маркировки товаров, подлежащих обязательной маркировке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указанных товаров, включая сроки внедрения такой информационной системы и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Согласно ч. 3</w:t>
      </w:r>
      <w:r>
        <w:rPr>
          <w:rFonts w:ascii="Times New Roman" w:eastAsia="Times New Roman" w:hAnsi="Times New Roman" w:cs="Times New Roman"/>
          <w:sz w:val="27"/>
          <w:szCs w:val="27"/>
        </w:rPr>
        <w:t> </w:t>
      </w:r>
      <w:hyperlink r:id="rId4" w:anchor="/document/70321478/entry/18" w:history="1">
        <w:r>
          <w:rPr>
            <w:rFonts w:ascii="Times New Roman" w:eastAsia="Times New Roman" w:hAnsi="Times New Roman" w:cs="Times New Roman"/>
            <w:color w:val="0000EE"/>
            <w:sz w:val="27"/>
            <w:szCs w:val="27"/>
          </w:rPr>
          <w:t>ст. 18</w:t>
        </w:r>
      </w:hyperlink>
      <w:r>
        <w:rPr>
          <w:rFonts w:ascii="Times New Roman" w:eastAsia="Times New Roman" w:hAnsi="Times New Roman" w:cs="Times New Roman"/>
          <w:sz w:val="27"/>
          <w:szCs w:val="27"/>
        </w:rPr>
        <w:t> </w:t>
      </w:r>
      <w:r>
        <w:rPr>
          <w:rFonts w:ascii="Times New Roman" w:eastAsia="Times New Roman" w:hAnsi="Times New Roman" w:cs="Times New Roman"/>
          <w:sz w:val="27"/>
          <w:szCs w:val="27"/>
        </w:rPr>
        <w:t>Федера</w:t>
      </w:r>
      <w:r>
        <w:rPr>
          <w:rFonts w:ascii="Times New Roman" w:eastAsia="Times New Roman" w:hAnsi="Times New Roman" w:cs="Times New Roman"/>
          <w:sz w:val="27"/>
          <w:szCs w:val="27"/>
        </w:rPr>
        <w:t>льного закона от 23.02.2013 г. №</w:t>
      </w:r>
      <w:r>
        <w:rPr>
          <w:rFonts w:ascii="Times New Roman" w:eastAsia="Times New Roman" w:hAnsi="Times New Roman" w:cs="Times New Roman"/>
          <w:sz w:val="27"/>
          <w:szCs w:val="27"/>
        </w:rPr>
        <w:t xml:space="preserve">15-ФЗ "Об охране здоровья граждан от воздействия окружающего табачного дыма, последствий потребления табака или потребления </w:t>
      </w:r>
      <w:r>
        <w:rPr>
          <w:rFonts w:ascii="Times New Roman" w:eastAsia="Times New Roman" w:hAnsi="Times New Roman" w:cs="Times New Roman"/>
          <w:sz w:val="27"/>
          <w:szCs w:val="27"/>
        </w:rPr>
        <w:t>никотинсодержащей</w:t>
      </w:r>
      <w:r>
        <w:rPr>
          <w:rFonts w:ascii="Times New Roman" w:eastAsia="Times New Roman" w:hAnsi="Times New Roman" w:cs="Times New Roman"/>
          <w:sz w:val="27"/>
          <w:szCs w:val="27"/>
        </w:rPr>
        <w:t xml:space="preserve"> продукции"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средствами идентификации, а также маркировке в соответствии с требованиями законодательства Российской Федерации о техническом регулировании.</w:t>
      </w:r>
    </w:p>
    <w:p>
      <w:pPr>
        <w:widowControl w:val="0"/>
        <w:spacing w:before="0" w:after="0"/>
        <w:ind w:firstLine="709"/>
        <w:jc w:val="both"/>
        <w:rPr>
          <w:sz w:val="27"/>
          <w:szCs w:val="27"/>
        </w:rPr>
      </w:pPr>
      <w:r>
        <w:rPr>
          <w:rFonts w:ascii="Times New Roman" w:eastAsia="Times New Roman" w:hAnsi="Times New Roman" w:cs="Times New Roman"/>
          <w:sz w:val="27"/>
          <w:szCs w:val="27"/>
        </w:rPr>
        <w:t xml:space="preserve">Согласно п. 4(1.1) Постановления Правительства РФ от 28.02.2019 № 224 "Об утверждении Правил маркировки средствами идентификации табачной и </w:t>
      </w:r>
      <w:r>
        <w:rPr>
          <w:rFonts w:ascii="Times New Roman" w:eastAsia="Times New Roman" w:hAnsi="Times New Roman" w:cs="Times New Roman"/>
          <w:sz w:val="27"/>
          <w:szCs w:val="27"/>
        </w:rPr>
        <w:t>никотинсодержащей</w:t>
      </w:r>
      <w:r>
        <w:rPr>
          <w:rFonts w:ascii="Times New Roman" w:eastAsia="Times New Roman" w:hAnsi="Times New Roman" w:cs="Times New Roman"/>
          <w:sz w:val="27"/>
          <w:szCs w:val="27"/>
        </w:rPr>
        <w:t xml:space="preserve"> продукции и организации </w:t>
      </w:r>
      <w:r>
        <w:rPr>
          <w:rFonts w:ascii="Times New Roman" w:eastAsia="Times New Roman" w:hAnsi="Times New Roman" w:cs="Times New Roman"/>
          <w:sz w:val="27"/>
          <w:szCs w:val="27"/>
        </w:rPr>
        <w:t>прослеживаемости</w:t>
      </w:r>
      <w:r>
        <w:rPr>
          <w:rFonts w:ascii="Times New Roman" w:eastAsia="Times New Roman" w:hAnsi="Times New Roman" w:cs="Times New Roman"/>
          <w:sz w:val="27"/>
          <w:szCs w:val="27"/>
        </w:rPr>
        <w:t xml:space="preserve"> табачной и </w:t>
      </w:r>
      <w:r>
        <w:rPr>
          <w:rFonts w:ascii="Times New Roman" w:eastAsia="Times New Roman" w:hAnsi="Times New Roman" w:cs="Times New Roman"/>
          <w:sz w:val="27"/>
          <w:szCs w:val="27"/>
        </w:rPr>
        <w:t>никотинсодержащей</w:t>
      </w:r>
      <w:r>
        <w:rPr>
          <w:rFonts w:ascii="Times New Roman" w:eastAsia="Times New Roman" w:hAnsi="Times New Roman" w:cs="Times New Roman"/>
          <w:sz w:val="27"/>
          <w:szCs w:val="27"/>
        </w:rPr>
        <w:t xml:space="preserve"> продукции и сырья для производства такой продукции, а также об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табачной и </w:t>
      </w:r>
      <w:r>
        <w:rPr>
          <w:rFonts w:ascii="Times New Roman" w:eastAsia="Times New Roman" w:hAnsi="Times New Roman" w:cs="Times New Roman"/>
          <w:sz w:val="27"/>
          <w:szCs w:val="27"/>
        </w:rPr>
        <w:t>никотинсодержащей</w:t>
      </w:r>
      <w:r>
        <w:rPr>
          <w:rFonts w:ascii="Times New Roman" w:eastAsia="Times New Roman" w:hAnsi="Times New Roman" w:cs="Times New Roman"/>
          <w:sz w:val="27"/>
          <w:szCs w:val="27"/>
        </w:rPr>
        <w:t xml:space="preserve"> продукции" (далее - Постановление № 224), участники оборота </w:t>
      </w:r>
      <w:r>
        <w:rPr>
          <w:rFonts w:ascii="Times New Roman" w:eastAsia="Times New Roman" w:hAnsi="Times New Roman" w:cs="Times New Roman"/>
          <w:sz w:val="27"/>
          <w:szCs w:val="27"/>
        </w:rPr>
        <w:t>никотинсодержащей</w:t>
      </w:r>
      <w:r>
        <w:rPr>
          <w:rFonts w:ascii="Times New Roman" w:eastAsia="Times New Roman" w:hAnsi="Times New Roman" w:cs="Times New Roman"/>
          <w:sz w:val="27"/>
          <w:szCs w:val="27"/>
        </w:rPr>
        <w:t xml:space="preserve"> продукции, осуществляющие розничную продажу </w:t>
      </w:r>
      <w:r>
        <w:rPr>
          <w:rFonts w:ascii="Times New Roman" w:eastAsia="Times New Roman" w:hAnsi="Times New Roman" w:cs="Times New Roman"/>
          <w:sz w:val="27"/>
          <w:szCs w:val="27"/>
        </w:rPr>
        <w:t>никотинсодержащей</w:t>
      </w:r>
      <w:r>
        <w:rPr>
          <w:rFonts w:ascii="Times New Roman" w:eastAsia="Times New Roman" w:hAnsi="Times New Roman" w:cs="Times New Roman"/>
          <w:sz w:val="27"/>
          <w:szCs w:val="27"/>
        </w:rPr>
        <w:t xml:space="preserve"> продукции, указанной в разделе IV приложения к Правилам, утвержденным настоящим постановлением: </w:t>
      </w:r>
    </w:p>
    <w:p>
      <w:pPr>
        <w:widowControl w:val="0"/>
        <w:spacing w:before="0" w:after="0"/>
        <w:ind w:firstLine="709"/>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подают в информационную систему</w:t>
      </w:r>
      <w:r>
        <w:rPr>
          <w:rFonts w:ascii="Times New Roman" w:eastAsia="Times New Roman" w:hAnsi="Times New Roman" w:cs="Times New Roman"/>
          <w:sz w:val="27"/>
          <w:szCs w:val="27"/>
        </w:rPr>
        <w:t xml:space="preserve"> мониторинга заявление на их регистрацию в информационной си</w:t>
      </w:r>
      <w:r>
        <w:rPr>
          <w:rFonts w:ascii="Times New Roman" w:eastAsia="Times New Roman" w:hAnsi="Times New Roman" w:cs="Times New Roman"/>
          <w:sz w:val="27"/>
          <w:szCs w:val="27"/>
        </w:rPr>
        <w:t xml:space="preserve">стеме мониторинга начиная с 15 </w:t>
      </w:r>
      <w:r>
        <w:rPr>
          <w:rFonts w:ascii="Times New Roman" w:eastAsia="Times New Roman" w:hAnsi="Times New Roman" w:cs="Times New Roman"/>
          <w:sz w:val="27"/>
          <w:szCs w:val="27"/>
        </w:rPr>
        <w:t xml:space="preserve">декабря 2022 г., но не позднее 7-го календарного дня со дня возникновения необходимости осуществления деятельности, связанной с розничной продажей </w:t>
      </w:r>
      <w:r>
        <w:rPr>
          <w:rFonts w:ascii="Times New Roman" w:eastAsia="Times New Roman" w:hAnsi="Times New Roman" w:cs="Times New Roman"/>
          <w:sz w:val="27"/>
          <w:szCs w:val="27"/>
        </w:rPr>
        <w:t>никотинсодержащей</w:t>
      </w:r>
      <w:r>
        <w:rPr>
          <w:rFonts w:ascii="Times New Roman" w:eastAsia="Times New Roman" w:hAnsi="Times New Roman" w:cs="Times New Roman"/>
          <w:sz w:val="27"/>
          <w:szCs w:val="27"/>
        </w:rPr>
        <w:t xml:space="preserve"> продукции; </w:t>
      </w:r>
    </w:p>
    <w:p>
      <w:pPr>
        <w:widowControl w:val="0"/>
        <w:spacing w:before="0" w:after="0"/>
        <w:ind w:firstLine="709"/>
        <w:jc w:val="both"/>
        <w:rPr>
          <w:sz w:val="27"/>
          <w:szCs w:val="27"/>
        </w:rPr>
      </w:pPr>
      <w:r>
        <w:rPr>
          <w:rFonts w:ascii="Times New Roman" w:eastAsia="Times New Roman" w:hAnsi="Times New Roman" w:cs="Times New Roman"/>
          <w:sz w:val="27"/>
          <w:szCs w:val="27"/>
        </w:rPr>
        <w:t xml:space="preserve">- вносят в информационную систему мониторинга сведения в отношении всех действий по обороту </w:t>
      </w:r>
      <w:r>
        <w:rPr>
          <w:rFonts w:ascii="Times New Roman" w:eastAsia="Times New Roman" w:hAnsi="Times New Roman" w:cs="Times New Roman"/>
          <w:sz w:val="27"/>
          <w:szCs w:val="27"/>
        </w:rPr>
        <w:t>никотинсодержащей</w:t>
      </w:r>
      <w:r>
        <w:rPr>
          <w:rFonts w:ascii="Times New Roman" w:eastAsia="Times New Roman" w:hAnsi="Times New Roman" w:cs="Times New Roman"/>
          <w:sz w:val="27"/>
          <w:szCs w:val="27"/>
        </w:rPr>
        <w:t xml:space="preserve"> продукции в соответствии с Правилами, утвержденн</w:t>
      </w:r>
      <w:r>
        <w:rPr>
          <w:rFonts w:ascii="Times New Roman" w:eastAsia="Times New Roman" w:hAnsi="Times New Roman" w:cs="Times New Roman"/>
          <w:sz w:val="27"/>
          <w:szCs w:val="27"/>
        </w:rPr>
        <w:t>ыми настоящим постановлением, с 01</w:t>
      </w:r>
      <w:r>
        <w:rPr>
          <w:rFonts w:ascii="Times New Roman" w:eastAsia="Times New Roman" w:hAnsi="Times New Roman" w:cs="Times New Roman"/>
          <w:sz w:val="27"/>
          <w:szCs w:val="27"/>
        </w:rPr>
        <w:t xml:space="preserve"> апреля 2023 г. </w:t>
      </w:r>
    </w:p>
    <w:p>
      <w:pPr>
        <w:widowControl w:val="0"/>
        <w:spacing w:before="0" w:after="0"/>
        <w:ind w:firstLine="709"/>
        <w:jc w:val="both"/>
        <w:rPr>
          <w:sz w:val="27"/>
          <w:szCs w:val="27"/>
        </w:rPr>
      </w:pPr>
      <w:r>
        <w:rPr>
          <w:rFonts w:ascii="Times New Roman" w:eastAsia="Times New Roman" w:hAnsi="Times New Roman" w:cs="Times New Roman"/>
          <w:sz w:val="27"/>
          <w:szCs w:val="27"/>
        </w:rPr>
        <w:t>В соответствии с п. 10</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Постановления № 224, на территории Российской Федерации оптовый оборот не маркированной средствами идентификации </w:t>
      </w:r>
      <w:r>
        <w:rPr>
          <w:rFonts w:ascii="Times New Roman" w:eastAsia="Times New Roman" w:hAnsi="Times New Roman" w:cs="Times New Roman"/>
          <w:sz w:val="27"/>
          <w:szCs w:val="27"/>
        </w:rPr>
        <w:t>никотинсодержащей</w:t>
      </w:r>
      <w:r>
        <w:rPr>
          <w:rFonts w:ascii="Times New Roman" w:eastAsia="Times New Roman" w:hAnsi="Times New Roman" w:cs="Times New Roman"/>
          <w:sz w:val="27"/>
          <w:szCs w:val="27"/>
        </w:rPr>
        <w:t xml:space="preserve"> и </w:t>
      </w:r>
      <w:r>
        <w:rPr>
          <w:rFonts w:ascii="Times New Roman" w:eastAsia="Times New Roman" w:hAnsi="Times New Roman" w:cs="Times New Roman"/>
          <w:sz w:val="27"/>
          <w:szCs w:val="27"/>
        </w:rPr>
        <w:t>безни</w:t>
      </w:r>
      <w:r>
        <w:rPr>
          <w:rFonts w:ascii="Times New Roman" w:eastAsia="Times New Roman" w:hAnsi="Times New Roman" w:cs="Times New Roman"/>
          <w:sz w:val="27"/>
          <w:szCs w:val="27"/>
        </w:rPr>
        <w:t>котиновой</w:t>
      </w:r>
      <w:r>
        <w:rPr>
          <w:rFonts w:ascii="Times New Roman" w:eastAsia="Times New Roman" w:hAnsi="Times New Roman" w:cs="Times New Roman"/>
          <w:sz w:val="27"/>
          <w:szCs w:val="27"/>
        </w:rPr>
        <w:t xml:space="preserve"> продукции, указанной в разделе </w:t>
      </w:r>
      <w:r>
        <w:rPr>
          <w:rFonts w:ascii="Times New Roman" w:eastAsia="Times New Roman" w:hAnsi="Times New Roman" w:cs="Times New Roman"/>
          <w:sz w:val="27"/>
          <w:szCs w:val="27"/>
        </w:rPr>
        <w:t>IV приложения к Правилам, утвержденным настоящим постановлением, допускается до 01 апреля 2023 г., а розничная продажа</w:t>
      </w:r>
      <w:r>
        <w:rPr>
          <w:rFonts w:ascii="Times New Roman" w:eastAsia="Times New Roman" w:hAnsi="Times New Roman" w:cs="Times New Roman"/>
          <w:sz w:val="27"/>
          <w:szCs w:val="27"/>
        </w:rPr>
        <w:t xml:space="preserve"> такой продукции допускается до 01</w:t>
      </w:r>
      <w:r>
        <w:rPr>
          <w:rFonts w:ascii="Times New Roman" w:eastAsia="Times New Roman" w:hAnsi="Times New Roman" w:cs="Times New Roman"/>
          <w:sz w:val="27"/>
          <w:szCs w:val="27"/>
        </w:rPr>
        <w:t xml:space="preserve"> декабря 2023 г. </w:t>
      </w:r>
    </w:p>
    <w:p>
      <w:pPr>
        <w:widowControl w:val="0"/>
        <w:spacing w:before="0" w:after="0"/>
        <w:ind w:firstLine="709"/>
        <w:jc w:val="both"/>
        <w:rPr>
          <w:sz w:val="27"/>
          <w:szCs w:val="27"/>
        </w:rPr>
      </w:pPr>
      <w:r>
        <w:rPr>
          <w:rFonts w:ascii="Times New Roman" w:eastAsia="Times New Roman" w:hAnsi="Times New Roman" w:cs="Times New Roman"/>
          <w:sz w:val="27"/>
          <w:szCs w:val="27"/>
        </w:rPr>
        <w:t xml:space="preserve">Согласно </w:t>
      </w:r>
      <w:r>
        <w:rPr>
          <w:rFonts w:ascii="Times New Roman" w:eastAsia="Times New Roman" w:hAnsi="Times New Roman" w:cs="Times New Roman"/>
          <w:sz w:val="27"/>
          <w:szCs w:val="27"/>
        </w:rPr>
        <w:t>разделам</w:t>
      </w:r>
      <w:r>
        <w:rPr>
          <w:rFonts w:ascii="Times New Roman" w:eastAsia="Times New Roman" w:hAnsi="Times New Roman" w:cs="Times New Roman"/>
          <w:sz w:val="27"/>
          <w:szCs w:val="27"/>
        </w:rPr>
        <w:t xml:space="preserve"> IV приложения к Правилам № 224, к видам </w:t>
      </w:r>
      <w:r>
        <w:rPr>
          <w:rFonts w:ascii="Times New Roman" w:eastAsia="Times New Roman" w:hAnsi="Times New Roman" w:cs="Times New Roman"/>
          <w:sz w:val="27"/>
          <w:szCs w:val="27"/>
        </w:rPr>
        <w:t>никотинсодержащей</w:t>
      </w:r>
      <w:r>
        <w:rPr>
          <w:rFonts w:ascii="Times New Roman" w:eastAsia="Times New Roman" w:hAnsi="Times New Roman" w:cs="Times New Roman"/>
          <w:sz w:val="27"/>
          <w:szCs w:val="27"/>
        </w:rPr>
        <w:t xml:space="preserve"> продукции относятся: жидкости для электронных систем доставки никотина, в том числе </w:t>
      </w:r>
      <w:r>
        <w:rPr>
          <w:rFonts w:ascii="Times New Roman" w:eastAsia="Times New Roman" w:hAnsi="Times New Roman" w:cs="Times New Roman"/>
          <w:sz w:val="27"/>
          <w:szCs w:val="27"/>
        </w:rPr>
        <w:t>безникотиновые</w:t>
      </w:r>
      <w:r>
        <w:rPr>
          <w:rFonts w:ascii="Times New Roman" w:eastAsia="Times New Roman" w:hAnsi="Times New Roman" w:cs="Times New Roman"/>
          <w:sz w:val="27"/>
          <w:szCs w:val="27"/>
        </w:rPr>
        <w:t>, в картриджах, капсулах</w:t>
      </w:r>
      <w:r>
        <w:rPr>
          <w:rFonts w:ascii="Times New Roman" w:eastAsia="Times New Roman" w:hAnsi="Times New Roman" w:cs="Times New Roman"/>
          <w:sz w:val="27"/>
          <w:szCs w:val="27"/>
        </w:rPr>
        <w:t>, а также в составе электронных</w:t>
      </w:r>
      <w:r>
        <w:rPr>
          <w:rFonts w:ascii="Times New Roman" w:eastAsia="Times New Roman" w:hAnsi="Times New Roman" w:cs="Times New Roman"/>
          <w:sz w:val="27"/>
          <w:szCs w:val="27"/>
        </w:rPr>
        <w:t xml:space="preserve"> систем доставки никотина одноразового использования. </w:t>
      </w:r>
    </w:p>
    <w:p>
      <w:pPr>
        <w:spacing w:before="0" w:after="0"/>
        <w:ind w:firstLine="709"/>
        <w:jc w:val="both"/>
        <w:rPr>
          <w:sz w:val="27"/>
          <w:szCs w:val="27"/>
        </w:rPr>
      </w:pPr>
      <w:r>
        <w:rPr>
          <w:rFonts w:ascii="Times New Roman" w:eastAsia="Times New Roman" w:hAnsi="Times New Roman" w:cs="Times New Roman"/>
          <w:sz w:val="27"/>
          <w:szCs w:val="27"/>
        </w:rPr>
        <w:t xml:space="preserve">При этом стоит учитывать, что под оборотом продукции, следует понимать ее ввоз в Российскую Федерацию, хранение, транспортировку, получение и ее передачу, в том числе ее приобретение и реализация (продажа) на территории Российской Федерации (п. 2 «Правил маркировки средствами идентификации табачной и </w:t>
      </w:r>
      <w:r>
        <w:rPr>
          <w:rFonts w:ascii="Times New Roman" w:eastAsia="Times New Roman" w:hAnsi="Times New Roman" w:cs="Times New Roman"/>
          <w:sz w:val="27"/>
          <w:szCs w:val="27"/>
        </w:rPr>
        <w:t>никотинсодержащей</w:t>
      </w:r>
      <w:r>
        <w:rPr>
          <w:rFonts w:ascii="Times New Roman" w:eastAsia="Times New Roman" w:hAnsi="Times New Roman" w:cs="Times New Roman"/>
          <w:sz w:val="27"/>
          <w:szCs w:val="27"/>
        </w:rPr>
        <w:t xml:space="preserve"> продукции и организации </w:t>
      </w:r>
      <w:r>
        <w:rPr>
          <w:rFonts w:ascii="Times New Roman" w:eastAsia="Times New Roman" w:hAnsi="Times New Roman" w:cs="Times New Roman"/>
          <w:sz w:val="27"/>
          <w:szCs w:val="27"/>
        </w:rPr>
        <w:t>прослеживаемости</w:t>
      </w:r>
      <w:r>
        <w:rPr>
          <w:rFonts w:ascii="Times New Roman" w:eastAsia="Times New Roman" w:hAnsi="Times New Roman" w:cs="Times New Roman"/>
          <w:sz w:val="27"/>
          <w:szCs w:val="27"/>
        </w:rPr>
        <w:t xml:space="preserve"> табачной и </w:t>
      </w:r>
      <w:r>
        <w:rPr>
          <w:rFonts w:ascii="Times New Roman" w:eastAsia="Times New Roman" w:hAnsi="Times New Roman" w:cs="Times New Roman"/>
          <w:sz w:val="27"/>
          <w:szCs w:val="27"/>
        </w:rPr>
        <w:t>никотин</w:t>
      </w:r>
      <w:r>
        <w:rPr>
          <w:rFonts w:ascii="Times New Roman" w:eastAsia="Times New Roman" w:hAnsi="Times New Roman" w:cs="Times New Roman"/>
          <w:sz w:val="27"/>
          <w:szCs w:val="27"/>
        </w:rPr>
        <w:t>содержащей</w:t>
      </w:r>
      <w:r>
        <w:rPr>
          <w:rFonts w:ascii="Times New Roman" w:eastAsia="Times New Roman" w:hAnsi="Times New Roman" w:cs="Times New Roman"/>
          <w:sz w:val="27"/>
          <w:szCs w:val="27"/>
        </w:rPr>
        <w:t xml:space="preserve"> продукции и сырья для</w:t>
      </w:r>
      <w:r>
        <w:rPr>
          <w:rFonts w:ascii="Calibri" w:eastAsia="Calibri" w:hAnsi="Calibri" w:cs="Calibri"/>
          <w:sz w:val="27"/>
          <w:szCs w:val="27"/>
        </w:rPr>
        <w:t xml:space="preserve"> </w:t>
      </w:r>
      <w:r>
        <w:rPr>
          <w:rFonts w:ascii="Times New Roman" w:eastAsia="Times New Roman" w:hAnsi="Times New Roman" w:cs="Times New Roman"/>
          <w:sz w:val="27"/>
          <w:szCs w:val="27"/>
        </w:rPr>
        <w:t xml:space="preserve">производства такой продукции, а также об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табачной и </w:t>
      </w:r>
      <w:r>
        <w:rPr>
          <w:rFonts w:ascii="Times New Roman" w:eastAsia="Times New Roman" w:hAnsi="Times New Roman" w:cs="Times New Roman"/>
          <w:sz w:val="27"/>
          <w:szCs w:val="27"/>
        </w:rPr>
        <w:t>никотинсодержащей</w:t>
      </w:r>
      <w:r>
        <w:rPr>
          <w:rFonts w:ascii="Times New Roman" w:eastAsia="Times New Roman" w:hAnsi="Times New Roman" w:cs="Times New Roman"/>
          <w:sz w:val="27"/>
          <w:szCs w:val="27"/>
        </w:rPr>
        <w:t xml:space="preserve"> продукции" утвержденные Постановлением Правительства РФ от 28.02.2019 № 224).</w:t>
      </w:r>
    </w:p>
    <w:p>
      <w:pPr>
        <w:spacing w:before="0" w:after="0"/>
        <w:ind w:firstLine="567"/>
        <w:jc w:val="both"/>
        <w:rPr>
          <w:sz w:val="27"/>
          <w:szCs w:val="27"/>
        </w:rPr>
      </w:pPr>
      <w:r>
        <w:rPr>
          <w:rFonts w:ascii="Times New Roman" w:eastAsia="Times New Roman" w:hAnsi="Times New Roman" w:cs="Times New Roman"/>
          <w:sz w:val="27"/>
          <w:szCs w:val="27"/>
        </w:rPr>
        <w:t xml:space="preserve">Из материалов дела следует, что </w:t>
      </w:r>
      <w:r>
        <w:rPr>
          <w:rFonts w:ascii="Times New Roman" w:eastAsia="Times New Roman" w:hAnsi="Times New Roman" w:cs="Times New Roman"/>
          <w:sz w:val="27"/>
          <w:szCs w:val="27"/>
        </w:rPr>
        <w:t xml:space="preserve">16.12.2024 г., </w:t>
      </w:r>
      <w:r>
        <w:rPr>
          <w:rFonts w:ascii="Times New Roman" w:eastAsia="Times New Roman" w:hAnsi="Times New Roman" w:cs="Times New Roman"/>
          <w:sz w:val="27"/>
          <w:szCs w:val="27"/>
        </w:rPr>
        <w:t xml:space="preserve">ИП </w:t>
      </w:r>
      <w:r>
        <w:rPr>
          <w:rFonts w:ascii="Times New Roman" w:eastAsia="Times New Roman" w:hAnsi="Times New Roman" w:cs="Times New Roman"/>
          <w:sz w:val="27"/>
          <w:szCs w:val="27"/>
        </w:rPr>
        <w:t>Бессолов</w:t>
      </w:r>
      <w:r>
        <w:rPr>
          <w:rFonts w:ascii="Times New Roman" w:eastAsia="Times New Roman" w:hAnsi="Times New Roman" w:cs="Times New Roman"/>
          <w:sz w:val="27"/>
          <w:szCs w:val="27"/>
        </w:rPr>
        <w:t xml:space="preserve"> А.Н. в магазине «</w:t>
      </w:r>
      <w:r>
        <w:rPr>
          <w:rFonts w:ascii="Times New Roman" w:eastAsia="Times New Roman" w:hAnsi="Times New Roman" w:cs="Times New Roman"/>
          <w:sz w:val="27"/>
          <w:szCs w:val="27"/>
        </w:rPr>
        <w:t>ParaMAX</w:t>
      </w:r>
      <w:r>
        <w:rPr>
          <w:rFonts w:ascii="Times New Roman" w:eastAsia="Times New Roman" w:hAnsi="Times New Roman" w:cs="Times New Roman"/>
          <w:sz w:val="27"/>
          <w:szCs w:val="27"/>
        </w:rPr>
        <w:t xml:space="preserve">», расположенном по адресу: г. Сургут пр. Мира д.47/2 допустил оборот </w:t>
      </w:r>
      <w:r>
        <w:rPr>
          <w:rFonts w:ascii="Times New Roman" w:eastAsia="Times New Roman" w:hAnsi="Times New Roman" w:cs="Times New Roman"/>
          <w:sz w:val="27"/>
          <w:szCs w:val="27"/>
        </w:rPr>
        <w:t>никотиносодержащей</w:t>
      </w:r>
      <w:r>
        <w:rPr>
          <w:rFonts w:ascii="Times New Roman" w:eastAsia="Times New Roman" w:hAnsi="Times New Roman" w:cs="Times New Roman"/>
          <w:sz w:val="27"/>
          <w:szCs w:val="27"/>
        </w:rPr>
        <w:t xml:space="preserve">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в обороте находилась следующая </w:t>
      </w:r>
      <w:r>
        <w:rPr>
          <w:rFonts w:ascii="Times New Roman" w:eastAsia="Times New Roman" w:hAnsi="Times New Roman" w:cs="Times New Roman"/>
          <w:sz w:val="27"/>
          <w:szCs w:val="27"/>
        </w:rPr>
        <w:t>никотиносодержащая</w:t>
      </w:r>
      <w:r>
        <w:rPr>
          <w:rFonts w:ascii="Times New Roman" w:eastAsia="Times New Roman" w:hAnsi="Times New Roman" w:cs="Times New Roman"/>
          <w:sz w:val="27"/>
          <w:szCs w:val="27"/>
        </w:rPr>
        <w:t xml:space="preserve"> продукция без средств идентификации </w:t>
      </w:r>
      <w:r>
        <w:rPr>
          <w:rFonts w:ascii="Times New Roman" w:eastAsia="Times New Roman" w:hAnsi="Times New Roman" w:cs="Times New Roman"/>
          <w:sz w:val="27"/>
          <w:szCs w:val="27"/>
        </w:rPr>
        <w:t>DataMatrix</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p>
    <w:p>
      <w:pPr>
        <w:widowControl w:val="0"/>
        <w:spacing w:before="0" w:after="0"/>
        <w:ind w:firstLine="709"/>
        <w:rPr>
          <w:sz w:val="27"/>
          <w:szCs w:val="27"/>
        </w:rPr>
      </w:pP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ЭСДН «HQD </w:t>
      </w:r>
      <w:r>
        <w:rPr>
          <w:rFonts w:ascii="Times New Roman" w:eastAsia="Times New Roman" w:hAnsi="Times New Roman" w:cs="Times New Roman"/>
          <w:sz w:val="27"/>
          <w:szCs w:val="27"/>
        </w:rPr>
        <w:t>NEO</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PRO</w:t>
      </w:r>
      <w:r>
        <w:rPr>
          <w:rFonts w:ascii="Times New Roman" w:eastAsia="Times New Roman" w:hAnsi="Times New Roman" w:cs="Times New Roman"/>
          <w:sz w:val="27"/>
          <w:szCs w:val="27"/>
        </w:rPr>
        <w:t xml:space="preserve"> 18000» в количестве 19 единиц; </w:t>
      </w:r>
    </w:p>
    <w:p>
      <w:pPr>
        <w:widowControl w:val="0"/>
        <w:spacing w:before="0" w:after="0"/>
        <w:ind w:firstLine="709"/>
        <w:rPr>
          <w:sz w:val="27"/>
          <w:szCs w:val="27"/>
        </w:rPr>
      </w:pP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ЭСДН «HQD </w:t>
      </w:r>
      <w:r>
        <w:rPr>
          <w:rFonts w:ascii="Times New Roman" w:eastAsia="Times New Roman" w:hAnsi="Times New Roman" w:cs="Times New Roman"/>
          <w:sz w:val="27"/>
          <w:szCs w:val="27"/>
        </w:rPr>
        <w:t>Ultima</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Pro</w:t>
      </w:r>
      <w:r>
        <w:rPr>
          <w:rFonts w:ascii="Times New Roman" w:eastAsia="Times New Roman" w:hAnsi="Times New Roman" w:cs="Times New Roman"/>
          <w:sz w:val="27"/>
          <w:szCs w:val="27"/>
        </w:rPr>
        <w:t xml:space="preserve"> 10000» в количестве 9 единиц; </w:t>
      </w:r>
    </w:p>
    <w:p>
      <w:pPr>
        <w:widowControl w:val="0"/>
        <w:spacing w:before="0" w:after="0"/>
        <w:ind w:firstLine="709"/>
        <w:rPr>
          <w:sz w:val="27"/>
          <w:szCs w:val="27"/>
        </w:rPr>
      </w:pP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ЭСДН «HQD </w:t>
      </w:r>
      <w:r>
        <w:rPr>
          <w:rFonts w:ascii="Times New Roman" w:eastAsia="Times New Roman" w:hAnsi="Times New Roman" w:cs="Times New Roman"/>
          <w:sz w:val="27"/>
          <w:szCs w:val="27"/>
        </w:rPr>
        <w:t>Glaze</w:t>
      </w:r>
      <w:r>
        <w:rPr>
          <w:rFonts w:ascii="Times New Roman" w:eastAsia="Times New Roman" w:hAnsi="Times New Roman" w:cs="Times New Roman"/>
          <w:sz w:val="27"/>
          <w:szCs w:val="27"/>
        </w:rPr>
        <w:t xml:space="preserve"> 12000» в количестве 4 единиц; </w:t>
      </w:r>
    </w:p>
    <w:p>
      <w:pPr>
        <w:widowControl w:val="0"/>
        <w:spacing w:before="0" w:after="0"/>
        <w:ind w:firstLine="709"/>
        <w:rPr>
          <w:sz w:val="27"/>
          <w:szCs w:val="27"/>
        </w:rPr>
      </w:pP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ЭСДН «HQD </w:t>
      </w:r>
      <w:r>
        <w:rPr>
          <w:rFonts w:ascii="Times New Roman" w:eastAsia="Times New Roman" w:hAnsi="Times New Roman" w:cs="Times New Roman"/>
          <w:sz w:val="27"/>
          <w:szCs w:val="27"/>
        </w:rPr>
        <w:t>Miracle</w:t>
      </w:r>
      <w:r>
        <w:rPr>
          <w:rFonts w:ascii="Times New Roman" w:eastAsia="Times New Roman" w:hAnsi="Times New Roman" w:cs="Times New Roman"/>
          <w:sz w:val="27"/>
          <w:szCs w:val="27"/>
        </w:rPr>
        <w:t xml:space="preserve"> 8000» в количестве 7 единиц; </w:t>
      </w:r>
    </w:p>
    <w:p>
      <w:pPr>
        <w:widowControl w:val="0"/>
        <w:spacing w:before="0" w:after="0"/>
        <w:ind w:firstLine="709"/>
        <w:rPr>
          <w:sz w:val="27"/>
          <w:szCs w:val="27"/>
        </w:rPr>
      </w:pPr>
      <w:r>
        <w:rPr>
          <w:rFonts w:ascii="Times New Roman" w:eastAsia="Times New Roman" w:hAnsi="Times New Roman" w:cs="Times New Roman"/>
          <w:sz w:val="27"/>
          <w:szCs w:val="27"/>
        </w:rPr>
        <w:t xml:space="preserve">- картриджи для ЭСДН «HQD </w:t>
      </w:r>
      <w:r>
        <w:rPr>
          <w:rFonts w:ascii="Times New Roman" w:eastAsia="Times New Roman" w:hAnsi="Times New Roman" w:cs="Times New Roman"/>
          <w:sz w:val="27"/>
          <w:szCs w:val="27"/>
        </w:rPr>
        <w:t>Click</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Pods</w:t>
      </w:r>
      <w:r>
        <w:rPr>
          <w:rFonts w:ascii="Times New Roman" w:eastAsia="Times New Roman" w:hAnsi="Times New Roman" w:cs="Times New Roman"/>
          <w:sz w:val="27"/>
          <w:szCs w:val="27"/>
        </w:rPr>
        <w:t xml:space="preserve"> 5500» в количестве 21 единиц; </w:t>
      </w:r>
    </w:p>
    <w:p>
      <w:pPr>
        <w:widowControl w:val="0"/>
        <w:spacing w:before="0" w:after="0"/>
        <w:ind w:firstLine="709"/>
        <w:rPr>
          <w:sz w:val="27"/>
          <w:szCs w:val="27"/>
        </w:rPr>
      </w:pPr>
      <w:r>
        <w:rPr>
          <w:rFonts w:ascii="Times New Roman" w:eastAsia="Times New Roman" w:hAnsi="Times New Roman" w:cs="Times New Roman"/>
          <w:sz w:val="27"/>
          <w:szCs w:val="27"/>
        </w:rPr>
        <w:t>-</w:t>
      </w:r>
      <w:r>
        <w:rPr>
          <w:rFonts w:ascii="Times New Roman" w:eastAsia="Times New Roman" w:hAnsi="Times New Roman" w:cs="Times New Roman"/>
          <w:sz w:val="27"/>
          <w:szCs w:val="27"/>
        </w:rPr>
        <w:t>ЭСДН «</w:t>
      </w:r>
      <w:r>
        <w:rPr>
          <w:rFonts w:ascii="Times New Roman" w:eastAsia="Times New Roman" w:hAnsi="Times New Roman" w:cs="Times New Roman"/>
          <w:sz w:val="27"/>
          <w:szCs w:val="27"/>
        </w:rPr>
        <w:t>Gang</w:t>
      </w:r>
      <w:r>
        <w:rPr>
          <w:rFonts w:ascii="Times New Roman" w:eastAsia="Times New Roman" w:hAnsi="Times New Roman" w:cs="Times New Roman"/>
          <w:sz w:val="27"/>
          <w:szCs w:val="27"/>
        </w:rPr>
        <w:t xml:space="preserve"> Х-ВОХ» 8000 в количестве 11 единиц; </w:t>
      </w:r>
    </w:p>
    <w:p>
      <w:pPr>
        <w:widowControl w:val="0"/>
        <w:spacing w:before="0" w:after="0"/>
        <w:ind w:firstLine="709"/>
        <w:rPr>
          <w:sz w:val="27"/>
          <w:szCs w:val="27"/>
        </w:rPr>
      </w:pPr>
      <w:r>
        <w:rPr>
          <w:rFonts w:ascii="Times New Roman" w:eastAsia="Times New Roman" w:hAnsi="Times New Roman" w:cs="Times New Roman"/>
          <w:sz w:val="27"/>
          <w:szCs w:val="27"/>
        </w:rPr>
        <w:t>-</w:t>
      </w:r>
      <w:r>
        <w:rPr>
          <w:rFonts w:ascii="Times New Roman" w:eastAsia="Times New Roman" w:hAnsi="Times New Roman" w:cs="Times New Roman"/>
          <w:sz w:val="27"/>
          <w:szCs w:val="27"/>
        </w:rPr>
        <w:t>ЭСДН «</w:t>
      </w:r>
      <w:r>
        <w:rPr>
          <w:rFonts w:ascii="Times New Roman" w:eastAsia="Times New Roman" w:hAnsi="Times New Roman" w:cs="Times New Roman"/>
          <w:sz w:val="27"/>
          <w:szCs w:val="27"/>
        </w:rPr>
        <w:t>Inflave</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Ошеgа</w:t>
      </w:r>
      <w:r>
        <w:rPr>
          <w:rFonts w:ascii="Times New Roman" w:eastAsia="Times New Roman" w:hAnsi="Times New Roman" w:cs="Times New Roman"/>
          <w:sz w:val="27"/>
          <w:szCs w:val="27"/>
        </w:rPr>
        <w:t xml:space="preserve"> 10000» в количестве 17 единиц; </w:t>
      </w:r>
    </w:p>
    <w:p>
      <w:pPr>
        <w:widowControl w:val="0"/>
        <w:spacing w:before="0" w:after="0"/>
        <w:ind w:firstLine="709"/>
        <w:rPr>
          <w:sz w:val="27"/>
          <w:szCs w:val="27"/>
        </w:rPr>
      </w:pPr>
      <w:r>
        <w:rPr>
          <w:rFonts w:ascii="Times New Roman" w:eastAsia="Times New Roman" w:hAnsi="Times New Roman" w:cs="Times New Roman"/>
          <w:sz w:val="27"/>
          <w:szCs w:val="27"/>
        </w:rPr>
        <w:t>-</w:t>
      </w:r>
      <w:r>
        <w:rPr>
          <w:rFonts w:ascii="Times New Roman" w:eastAsia="Times New Roman" w:hAnsi="Times New Roman" w:cs="Times New Roman"/>
          <w:sz w:val="27"/>
          <w:szCs w:val="27"/>
        </w:rPr>
        <w:t>картридж для ЭСДН «</w:t>
      </w:r>
      <w:r>
        <w:rPr>
          <w:rFonts w:ascii="Times New Roman" w:eastAsia="Times New Roman" w:hAnsi="Times New Roman" w:cs="Times New Roman"/>
          <w:sz w:val="27"/>
          <w:szCs w:val="27"/>
        </w:rPr>
        <w:t>Lost</w:t>
      </w:r>
      <w:r>
        <w:rPr>
          <w:rFonts w:ascii="Times New Roman" w:eastAsia="Times New Roman" w:hAnsi="Times New Roman" w:cs="Times New Roman"/>
          <w:sz w:val="27"/>
          <w:szCs w:val="27"/>
        </w:rPr>
        <w:t xml:space="preserve"> Магу CD 10000» в количестве 33 единицы; </w:t>
      </w:r>
    </w:p>
    <w:p>
      <w:pPr>
        <w:widowControl w:val="0"/>
        <w:spacing w:before="0" w:after="0"/>
        <w:ind w:firstLine="709"/>
        <w:rPr>
          <w:sz w:val="27"/>
          <w:szCs w:val="27"/>
        </w:rPr>
      </w:pP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картридж для ЭСДН «HQD </w:t>
      </w:r>
      <w:r>
        <w:rPr>
          <w:rFonts w:ascii="Times New Roman" w:eastAsia="Times New Roman" w:hAnsi="Times New Roman" w:cs="Times New Roman"/>
          <w:sz w:val="27"/>
          <w:szCs w:val="27"/>
        </w:rPr>
        <w:t>Lux</w:t>
      </w:r>
      <w:r>
        <w:rPr>
          <w:rFonts w:ascii="Times New Roman" w:eastAsia="Times New Roman" w:hAnsi="Times New Roman" w:cs="Times New Roman"/>
          <w:sz w:val="27"/>
          <w:szCs w:val="27"/>
        </w:rPr>
        <w:t xml:space="preserve"> 1500» в количестве 2 единиц; </w:t>
      </w:r>
    </w:p>
    <w:p>
      <w:pPr>
        <w:widowControl w:val="0"/>
        <w:spacing w:before="0" w:after="0"/>
        <w:ind w:firstLine="709"/>
        <w:rPr>
          <w:sz w:val="27"/>
          <w:szCs w:val="27"/>
        </w:rPr>
      </w:pPr>
      <w:r>
        <w:rPr>
          <w:rFonts w:ascii="Times New Roman" w:eastAsia="Times New Roman" w:hAnsi="Times New Roman" w:cs="Times New Roman"/>
          <w:sz w:val="27"/>
          <w:szCs w:val="27"/>
        </w:rPr>
        <w:t>-</w:t>
      </w:r>
      <w:r>
        <w:rPr>
          <w:rFonts w:ascii="Times New Roman" w:eastAsia="Times New Roman" w:hAnsi="Times New Roman" w:cs="Times New Roman"/>
          <w:sz w:val="27"/>
          <w:szCs w:val="27"/>
        </w:rPr>
        <w:t>ЭСДН «</w:t>
      </w:r>
      <w:r>
        <w:rPr>
          <w:rFonts w:ascii="Times New Roman" w:eastAsia="Times New Roman" w:hAnsi="Times New Roman" w:cs="Times New Roman"/>
          <w:sz w:val="27"/>
          <w:szCs w:val="27"/>
        </w:rPr>
        <w:t>Lost</w:t>
      </w:r>
      <w:r>
        <w:rPr>
          <w:rFonts w:ascii="Times New Roman" w:eastAsia="Times New Roman" w:hAnsi="Times New Roman" w:cs="Times New Roman"/>
          <w:sz w:val="27"/>
          <w:szCs w:val="27"/>
        </w:rPr>
        <w:t xml:space="preserve"> Магу CD 10000» в количестве 12 единицы; </w:t>
      </w:r>
    </w:p>
    <w:p>
      <w:pPr>
        <w:widowControl w:val="0"/>
        <w:spacing w:before="0" w:after="0"/>
        <w:ind w:firstLine="709"/>
        <w:rPr>
          <w:sz w:val="27"/>
          <w:szCs w:val="27"/>
        </w:rPr>
      </w:pPr>
      <w:r>
        <w:rPr>
          <w:rFonts w:ascii="Times New Roman" w:eastAsia="Times New Roman" w:hAnsi="Times New Roman" w:cs="Times New Roman"/>
          <w:sz w:val="27"/>
          <w:szCs w:val="27"/>
        </w:rPr>
        <w:t>-</w:t>
      </w:r>
      <w:r>
        <w:rPr>
          <w:rFonts w:ascii="Times New Roman" w:eastAsia="Times New Roman" w:hAnsi="Times New Roman" w:cs="Times New Roman"/>
          <w:sz w:val="27"/>
          <w:szCs w:val="27"/>
        </w:rPr>
        <w:t>ЭСДН «</w:t>
      </w:r>
      <w:r>
        <w:rPr>
          <w:rFonts w:ascii="Times New Roman" w:eastAsia="Times New Roman" w:hAnsi="Times New Roman" w:cs="Times New Roman"/>
          <w:sz w:val="27"/>
          <w:szCs w:val="27"/>
        </w:rPr>
        <w:t>Joystick</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Biggie</w:t>
      </w:r>
      <w:r>
        <w:rPr>
          <w:rFonts w:ascii="Times New Roman" w:eastAsia="Times New Roman" w:hAnsi="Times New Roman" w:cs="Times New Roman"/>
          <w:sz w:val="27"/>
          <w:szCs w:val="27"/>
        </w:rPr>
        <w:t xml:space="preserve"> 10000» в количестве 13 единиц; </w:t>
      </w:r>
    </w:p>
    <w:p>
      <w:pPr>
        <w:widowControl w:val="0"/>
        <w:spacing w:before="0" w:after="0"/>
        <w:ind w:firstLine="709"/>
        <w:rPr>
          <w:sz w:val="27"/>
          <w:szCs w:val="27"/>
        </w:rPr>
      </w:pPr>
      <w:r>
        <w:rPr>
          <w:rFonts w:ascii="Times New Roman" w:eastAsia="Times New Roman" w:hAnsi="Times New Roman" w:cs="Times New Roman"/>
          <w:sz w:val="27"/>
          <w:szCs w:val="27"/>
        </w:rPr>
        <w:t>-</w:t>
      </w:r>
      <w:r>
        <w:rPr>
          <w:rFonts w:ascii="Times New Roman" w:eastAsia="Times New Roman" w:hAnsi="Times New Roman" w:cs="Times New Roman"/>
          <w:sz w:val="27"/>
          <w:szCs w:val="27"/>
        </w:rPr>
        <w:t>ЭСДН «</w:t>
      </w:r>
      <w:r>
        <w:rPr>
          <w:rFonts w:ascii="Times New Roman" w:eastAsia="Times New Roman" w:hAnsi="Times New Roman" w:cs="Times New Roman"/>
          <w:sz w:val="27"/>
          <w:szCs w:val="27"/>
        </w:rPr>
        <w:t>Joystick</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Moon</w:t>
      </w:r>
      <w:r>
        <w:rPr>
          <w:rFonts w:ascii="Times New Roman" w:eastAsia="Times New Roman" w:hAnsi="Times New Roman" w:cs="Times New Roman"/>
          <w:sz w:val="27"/>
          <w:szCs w:val="27"/>
        </w:rPr>
        <w:t xml:space="preserve"> 8000» в количестве 16 единиц; </w:t>
      </w:r>
    </w:p>
    <w:p>
      <w:pPr>
        <w:widowControl w:val="0"/>
        <w:spacing w:before="0" w:after="0"/>
        <w:ind w:firstLine="709"/>
        <w:rPr>
          <w:sz w:val="27"/>
          <w:szCs w:val="27"/>
        </w:rPr>
      </w:pPr>
      <w:r>
        <w:rPr>
          <w:rFonts w:ascii="Times New Roman" w:eastAsia="Times New Roman" w:hAnsi="Times New Roman" w:cs="Times New Roman"/>
          <w:sz w:val="27"/>
          <w:szCs w:val="27"/>
        </w:rPr>
        <w:t>-</w:t>
      </w:r>
      <w:r>
        <w:rPr>
          <w:rFonts w:ascii="Times New Roman" w:eastAsia="Times New Roman" w:hAnsi="Times New Roman" w:cs="Times New Roman"/>
          <w:sz w:val="27"/>
          <w:szCs w:val="27"/>
        </w:rPr>
        <w:t>ЭСДН «</w:t>
      </w:r>
      <w:r>
        <w:rPr>
          <w:rFonts w:ascii="Times New Roman" w:eastAsia="Times New Roman" w:hAnsi="Times New Roman" w:cs="Times New Roman"/>
          <w:sz w:val="27"/>
          <w:szCs w:val="27"/>
        </w:rPr>
        <w:t>Joystick</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Turbo</w:t>
      </w:r>
      <w:r>
        <w:rPr>
          <w:rFonts w:ascii="Times New Roman" w:eastAsia="Times New Roman" w:hAnsi="Times New Roman" w:cs="Times New Roman"/>
          <w:sz w:val="27"/>
          <w:szCs w:val="27"/>
        </w:rPr>
        <w:t xml:space="preserve"> 18000» в количестве 5 единиц; </w:t>
      </w:r>
    </w:p>
    <w:p>
      <w:pPr>
        <w:widowControl w:val="0"/>
        <w:spacing w:before="0" w:after="0"/>
        <w:ind w:firstLine="709"/>
        <w:rPr>
          <w:sz w:val="27"/>
          <w:szCs w:val="27"/>
        </w:rPr>
      </w:pPr>
      <w:r>
        <w:rPr>
          <w:rFonts w:ascii="Times New Roman" w:eastAsia="Times New Roman" w:hAnsi="Times New Roman" w:cs="Times New Roman"/>
          <w:sz w:val="27"/>
          <w:szCs w:val="27"/>
        </w:rPr>
        <w:t>-</w:t>
      </w:r>
      <w:r>
        <w:rPr>
          <w:rFonts w:ascii="Times New Roman" w:eastAsia="Times New Roman" w:hAnsi="Times New Roman" w:cs="Times New Roman"/>
          <w:sz w:val="27"/>
          <w:szCs w:val="27"/>
        </w:rPr>
        <w:t>ЭСДН «</w:t>
      </w:r>
      <w:r>
        <w:rPr>
          <w:rFonts w:ascii="Times New Roman" w:eastAsia="Times New Roman" w:hAnsi="Times New Roman" w:cs="Times New Roman"/>
          <w:sz w:val="27"/>
          <w:szCs w:val="27"/>
        </w:rPr>
        <w:t>Joystick</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SnapbaI</w:t>
      </w:r>
      <w:r>
        <w:rPr>
          <w:rFonts w:ascii="Times New Roman" w:eastAsia="Times New Roman" w:hAnsi="Times New Roman" w:cs="Times New Roman"/>
          <w:sz w:val="27"/>
          <w:szCs w:val="27"/>
        </w:rPr>
        <w:t xml:space="preserve"> 7000» в количестве 8 единиц; </w:t>
      </w:r>
    </w:p>
    <w:p>
      <w:pPr>
        <w:widowControl w:val="0"/>
        <w:spacing w:before="0" w:after="0"/>
        <w:ind w:firstLine="709"/>
        <w:rPr>
          <w:sz w:val="27"/>
          <w:szCs w:val="27"/>
        </w:rPr>
      </w:pPr>
      <w:r>
        <w:rPr>
          <w:rFonts w:ascii="Times New Roman" w:eastAsia="Times New Roman" w:hAnsi="Times New Roman" w:cs="Times New Roman"/>
          <w:sz w:val="27"/>
          <w:szCs w:val="27"/>
        </w:rPr>
        <w:t>-</w:t>
      </w:r>
      <w:r>
        <w:rPr>
          <w:rFonts w:ascii="Times New Roman" w:eastAsia="Times New Roman" w:hAnsi="Times New Roman" w:cs="Times New Roman"/>
          <w:sz w:val="27"/>
          <w:szCs w:val="27"/>
        </w:rPr>
        <w:t>ЭСДН «</w:t>
      </w:r>
      <w:r>
        <w:rPr>
          <w:rFonts w:ascii="Times New Roman" w:eastAsia="Times New Roman" w:hAnsi="Times New Roman" w:cs="Times New Roman"/>
          <w:sz w:val="27"/>
          <w:szCs w:val="27"/>
        </w:rPr>
        <w:t>Joystick</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Mega</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Drive</w:t>
      </w:r>
      <w:r>
        <w:rPr>
          <w:rFonts w:ascii="Times New Roman" w:eastAsia="Times New Roman" w:hAnsi="Times New Roman" w:cs="Times New Roman"/>
          <w:sz w:val="27"/>
          <w:szCs w:val="27"/>
        </w:rPr>
        <w:t xml:space="preserve"> 12000» в количестве 7 единиц; </w:t>
      </w:r>
    </w:p>
    <w:p>
      <w:pPr>
        <w:spacing w:before="0" w:after="0"/>
        <w:ind w:firstLine="709"/>
        <w:jc w:val="both"/>
        <w:rPr>
          <w:sz w:val="27"/>
          <w:szCs w:val="27"/>
        </w:rPr>
      </w:pPr>
      <w:r>
        <w:rPr>
          <w:rFonts w:ascii="Times New Roman" w:eastAsia="Times New Roman" w:hAnsi="Times New Roman" w:cs="Times New Roman"/>
          <w:sz w:val="27"/>
          <w:szCs w:val="27"/>
        </w:rPr>
        <w:t>ЭСДН «</w:t>
      </w:r>
      <w:r>
        <w:rPr>
          <w:rFonts w:ascii="Times New Roman" w:eastAsia="Times New Roman" w:hAnsi="Times New Roman" w:cs="Times New Roman"/>
          <w:sz w:val="27"/>
          <w:szCs w:val="27"/>
        </w:rPr>
        <w:t>Gang</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Iшшortal</w:t>
      </w:r>
      <w:r>
        <w:rPr>
          <w:rFonts w:ascii="Times New Roman" w:eastAsia="Times New Roman" w:hAnsi="Times New Roman" w:cs="Times New Roman"/>
          <w:sz w:val="27"/>
          <w:szCs w:val="27"/>
        </w:rPr>
        <w:t xml:space="preserve"> 16000» в количестве 5 единиц.</w:t>
      </w:r>
    </w:p>
    <w:p>
      <w:pPr>
        <w:spacing w:before="0" w:after="0"/>
        <w:ind w:firstLine="708"/>
        <w:jc w:val="both"/>
        <w:rPr>
          <w:sz w:val="27"/>
          <w:szCs w:val="27"/>
        </w:rPr>
      </w:pPr>
      <w:r>
        <w:rPr>
          <w:rFonts w:ascii="Times New Roman" w:eastAsia="Times New Roman" w:hAnsi="Times New Roman" w:cs="Times New Roman"/>
          <w:sz w:val="27"/>
          <w:szCs w:val="27"/>
        </w:rPr>
        <w:t xml:space="preserve">В соответствии с выпиской ЕГРИП </w:t>
      </w:r>
      <w:r>
        <w:rPr>
          <w:rFonts w:ascii="Times New Roman" w:eastAsia="Times New Roman" w:hAnsi="Times New Roman" w:cs="Times New Roman"/>
          <w:sz w:val="27"/>
          <w:szCs w:val="27"/>
        </w:rPr>
        <w:t>Бессолов</w:t>
      </w:r>
      <w:r>
        <w:rPr>
          <w:rFonts w:ascii="Times New Roman" w:eastAsia="Times New Roman" w:hAnsi="Times New Roman" w:cs="Times New Roman"/>
          <w:sz w:val="27"/>
          <w:szCs w:val="27"/>
        </w:rPr>
        <w:t xml:space="preserve"> А.Н. является индивидуальным предпринимателем, осуществляющим розничную торговлю в специализированных магазинах.</w:t>
      </w:r>
    </w:p>
    <w:p>
      <w:pPr>
        <w:spacing w:before="0" w:after="0"/>
        <w:ind w:firstLine="709"/>
        <w:jc w:val="both"/>
        <w:rPr>
          <w:sz w:val="27"/>
          <w:szCs w:val="27"/>
        </w:rPr>
      </w:pPr>
      <w:r>
        <w:rPr>
          <w:rFonts w:ascii="Times New Roman" w:eastAsia="Times New Roman" w:hAnsi="Times New Roman" w:cs="Times New Roman"/>
          <w:sz w:val="27"/>
          <w:szCs w:val="27"/>
        </w:rPr>
        <w:t xml:space="preserve">Суд квалифицирует действия </w:t>
      </w:r>
      <w:r>
        <w:rPr>
          <w:rFonts w:ascii="Times New Roman" w:eastAsia="Times New Roman" w:hAnsi="Times New Roman" w:cs="Times New Roman"/>
          <w:sz w:val="27"/>
          <w:szCs w:val="27"/>
        </w:rPr>
        <w:t xml:space="preserve">ИП </w:t>
      </w:r>
      <w:r>
        <w:rPr>
          <w:rFonts w:ascii="Times New Roman" w:eastAsia="Times New Roman" w:hAnsi="Times New Roman" w:cs="Times New Roman"/>
          <w:sz w:val="27"/>
          <w:szCs w:val="27"/>
        </w:rPr>
        <w:t>Бессолова</w:t>
      </w:r>
      <w:r>
        <w:rPr>
          <w:rFonts w:ascii="Times New Roman" w:eastAsia="Times New Roman" w:hAnsi="Times New Roman" w:cs="Times New Roman"/>
          <w:sz w:val="27"/>
          <w:szCs w:val="27"/>
        </w:rPr>
        <w:t xml:space="preserve"> А.Н</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по </w:t>
      </w:r>
      <w:r>
        <w:rPr>
          <w:rFonts w:ascii="Times New Roman" w:eastAsia="Times New Roman" w:hAnsi="Times New Roman" w:cs="Times New Roman"/>
          <w:sz w:val="27"/>
          <w:szCs w:val="27"/>
        </w:rPr>
        <w:t xml:space="preserve">ч.4 </w:t>
      </w:r>
      <w:r>
        <w:rPr>
          <w:rFonts w:ascii="Times New Roman" w:eastAsia="Times New Roman" w:hAnsi="Times New Roman" w:cs="Times New Roman"/>
          <w:sz w:val="27"/>
          <w:szCs w:val="27"/>
        </w:rPr>
        <w:t>ст.1</w:t>
      </w:r>
      <w:r>
        <w:rPr>
          <w:rFonts w:ascii="Times New Roman" w:eastAsia="Times New Roman" w:hAnsi="Times New Roman" w:cs="Times New Roman"/>
          <w:sz w:val="27"/>
          <w:szCs w:val="27"/>
        </w:rPr>
        <w:t>5.12</w:t>
      </w:r>
      <w:r>
        <w:rPr>
          <w:rFonts w:ascii="Times New Roman" w:eastAsia="Times New Roman" w:hAnsi="Times New Roman" w:cs="Times New Roman"/>
          <w:sz w:val="27"/>
          <w:szCs w:val="27"/>
        </w:rPr>
        <w:t xml:space="preserve"> Кодекса РФ об административных правонарушениях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оборот </w:t>
      </w:r>
      <w:r>
        <w:rPr>
          <w:rFonts w:ascii="Times New Roman" w:eastAsia="Times New Roman" w:hAnsi="Times New Roman" w:cs="Times New Roman"/>
          <w:sz w:val="27"/>
          <w:szCs w:val="27"/>
        </w:rPr>
        <w:t>никотиносодержащей</w:t>
      </w:r>
      <w:r>
        <w:rPr>
          <w:rFonts w:ascii="Times New Roman" w:eastAsia="Times New Roman" w:hAnsi="Times New Roman" w:cs="Times New Roman"/>
          <w:sz w:val="27"/>
          <w:szCs w:val="27"/>
        </w:rPr>
        <w:t xml:space="preserve"> продукции без маркировки и (или) нанесения информации, предусмотренной законодательством Российской Федерации, и такая маркировка и (или) нанесение такой информации обязательны.</w:t>
      </w:r>
      <w:r>
        <w:rPr>
          <w:rFonts w:ascii="Times New Roman" w:eastAsia="Times New Roman" w:hAnsi="Times New Roman" w:cs="Times New Roman"/>
          <w:sz w:val="27"/>
          <w:szCs w:val="27"/>
        </w:rPr>
        <w:t xml:space="preserve"> </w:t>
      </w:r>
    </w:p>
    <w:p>
      <w:pPr>
        <w:spacing w:before="0" w:after="0"/>
        <w:ind w:firstLine="709"/>
        <w:jc w:val="both"/>
        <w:rPr>
          <w:sz w:val="27"/>
          <w:szCs w:val="27"/>
        </w:rPr>
      </w:pPr>
      <w:r>
        <w:rPr>
          <w:rFonts w:ascii="Times New Roman" w:eastAsia="Times New Roman" w:hAnsi="Times New Roman" w:cs="Times New Roman"/>
          <w:sz w:val="27"/>
          <w:szCs w:val="27"/>
        </w:rPr>
        <w:t>Обстоятельств, смягчающих и отягчающих административную ответственность, предусмотренных ст. 4.2, ст. 4.3 КоАП РФ, судом не установлено.</w:t>
      </w:r>
    </w:p>
    <w:p>
      <w:pPr>
        <w:spacing w:before="0" w:after="0"/>
        <w:ind w:firstLine="708"/>
        <w:jc w:val="both"/>
        <w:rPr>
          <w:sz w:val="27"/>
          <w:szCs w:val="27"/>
        </w:rPr>
      </w:pPr>
      <w:r>
        <w:rPr>
          <w:rFonts w:ascii="Times New Roman" w:eastAsia="Times New Roman" w:hAnsi="Times New Roman" w:cs="Times New Roman"/>
          <w:sz w:val="27"/>
          <w:szCs w:val="27"/>
        </w:rPr>
        <w:t xml:space="preserve">Обстоятельств, исключающих производство по делу, не имеется. </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w:t>
      </w:r>
      <w:r>
        <w:rPr>
          <w:rFonts w:ascii="Times New Roman" w:eastAsia="Times New Roman" w:hAnsi="Times New Roman" w:cs="Times New Roman"/>
          <w:sz w:val="27"/>
          <w:szCs w:val="27"/>
        </w:rPr>
        <w:t xml:space="preserve"> силу</w:t>
      </w:r>
      <w:r>
        <w:rPr>
          <w:rFonts w:ascii="Times New Roman" w:eastAsia="Times New Roman" w:hAnsi="Times New Roman" w:cs="Times New Roman"/>
          <w:sz w:val="27"/>
          <w:szCs w:val="27"/>
        </w:rPr>
        <w:t> </w:t>
      </w:r>
      <w:hyperlink r:id="rId4" w:anchor="/document/12125267/entry/1701" w:history="1">
        <w:r>
          <w:rPr>
            <w:rFonts w:ascii="Times New Roman" w:eastAsia="Times New Roman" w:hAnsi="Times New Roman" w:cs="Times New Roman"/>
            <w:color w:val="0000EE"/>
            <w:sz w:val="27"/>
            <w:szCs w:val="27"/>
          </w:rPr>
          <w:t>ч. 1 ст. 1.7</w:t>
        </w:r>
      </w:hyperlink>
      <w:r>
        <w:rPr>
          <w:rFonts w:ascii="Times New Roman" w:eastAsia="Times New Roman" w:hAnsi="Times New Roman" w:cs="Times New Roman"/>
          <w:sz w:val="27"/>
          <w:szCs w:val="27"/>
        </w:rPr>
        <w:t> </w:t>
      </w:r>
      <w:r>
        <w:rPr>
          <w:rFonts w:ascii="Times New Roman" w:eastAsia="Times New Roman" w:hAnsi="Times New Roman" w:cs="Times New Roman"/>
          <w:sz w:val="27"/>
          <w:szCs w:val="27"/>
        </w:rPr>
        <w:t>КоАП РФ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На момент выявления административного правонарушения, совершенного </w:t>
      </w:r>
      <w:r>
        <w:rPr>
          <w:rFonts w:ascii="Times New Roman" w:eastAsia="Times New Roman" w:hAnsi="Times New Roman" w:cs="Times New Roman"/>
          <w:sz w:val="27"/>
          <w:szCs w:val="27"/>
        </w:rPr>
        <w:t>Бессоловым</w:t>
      </w:r>
      <w:r>
        <w:rPr>
          <w:rFonts w:ascii="Times New Roman" w:eastAsia="Times New Roman" w:hAnsi="Times New Roman" w:cs="Times New Roman"/>
          <w:sz w:val="27"/>
          <w:szCs w:val="27"/>
        </w:rPr>
        <w:t xml:space="preserve"> А.Н.</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16.12.2024 </w:t>
      </w:r>
      <w:r>
        <w:rPr>
          <w:rFonts w:ascii="Times New Roman" w:eastAsia="Times New Roman" w:hAnsi="Times New Roman" w:cs="Times New Roman"/>
          <w:sz w:val="27"/>
          <w:szCs w:val="27"/>
        </w:rPr>
        <w:t> </w:t>
      </w:r>
      <w:hyperlink r:id="rId4" w:anchor="/document/12125267/entry/151204" w:history="1">
        <w:r>
          <w:rPr>
            <w:rFonts w:ascii="Times New Roman" w:eastAsia="Times New Roman" w:hAnsi="Times New Roman" w:cs="Times New Roman"/>
            <w:color w:val="0000EE"/>
            <w:sz w:val="27"/>
            <w:szCs w:val="27"/>
          </w:rPr>
          <w:t>ч. 4 ст. 15.12</w:t>
        </w:r>
      </w:hyperlink>
      <w:r>
        <w:rPr>
          <w:rFonts w:ascii="Times New Roman" w:eastAsia="Times New Roman" w:hAnsi="Times New Roman" w:cs="Times New Roman"/>
          <w:sz w:val="27"/>
          <w:szCs w:val="27"/>
        </w:rPr>
        <w:t> </w:t>
      </w:r>
      <w:r>
        <w:rPr>
          <w:rFonts w:ascii="Times New Roman" w:eastAsia="Times New Roman" w:hAnsi="Times New Roman" w:cs="Times New Roman"/>
          <w:sz w:val="27"/>
          <w:szCs w:val="27"/>
        </w:rPr>
        <w:t>КоАП РФ действовала в редакции</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от 28.01.2022 г. N2-ФЗ "О внесении изменений в КоАП РФ", которая в качестве наказания предусматривала наложение административного штрафа на граждан в размере от 10 000 руб. до 20 000 руб. с конфискацией предметов административного правонарушения; на должностных лиц - от 30 000 руб. до 50 000 руб. с конфискацией предметов административного правонарушения; на юридических лиц - от 300 000 руб. до 500 000 руб. с конфискацией предметов административного правонарушения.</w:t>
      </w:r>
    </w:p>
    <w:p>
      <w:pPr>
        <w:spacing w:before="0" w:after="0"/>
        <w:ind w:firstLine="708"/>
        <w:jc w:val="both"/>
        <w:rPr>
          <w:sz w:val="27"/>
          <w:szCs w:val="27"/>
        </w:rPr>
      </w:pPr>
      <w:r>
        <w:rPr>
          <w:rFonts w:ascii="Times New Roman" w:eastAsia="Times New Roman" w:hAnsi="Times New Roman" w:cs="Times New Roman"/>
          <w:sz w:val="27"/>
          <w:szCs w:val="27"/>
        </w:rPr>
        <w:t>При определении вида и размера наказания суд учитывает характер и степень общественной опасности совершенного правонарушения, обстоятельства совершения, считает необходимым наз</w:t>
      </w:r>
      <w:r>
        <w:rPr>
          <w:rFonts w:ascii="Times New Roman" w:eastAsia="Times New Roman" w:hAnsi="Times New Roman" w:cs="Times New Roman"/>
          <w:sz w:val="27"/>
          <w:szCs w:val="27"/>
        </w:rPr>
        <w:t xml:space="preserve">начить наказание в виде штрафа с </w:t>
      </w:r>
      <w:r>
        <w:rPr>
          <w:rFonts w:ascii="Times New Roman" w:eastAsia="Times New Roman" w:hAnsi="Times New Roman" w:cs="Times New Roman"/>
          <w:sz w:val="27"/>
          <w:szCs w:val="27"/>
        </w:rPr>
        <w:t>конфискацией предметов административного правонарушения</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никотиносодержащей</w:t>
      </w:r>
      <w:r>
        <w:rPr>
          <w:rFonts w:ascii="Times New Roman" w:eastAsia="Times New Roman" w:hAnsi="Times New Roman" w:cs="Times New Roman"/>
          <w:sz w:val="27"/>
          <w:szCs w:val="27"/>
        </w:rPr>
        <w:t xml:space="preserve"> продукции.</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Согласно</w:t>
      </w:r>
      <w:r>
        <w:rPr>
          <w:rFonts w:ascii="Times New Roman" w:eastAsia="Times New Roman" w:hAnsi="Times New Roman" w:cs="Times New Roman"/>
          <w:sz w:val="27"/>
          <w:szCs w:val="27"/>
        </w:rPr>
        <w:t> </w:t>
      </w:r>
      <w:hyperlink r:id="rId4" w:anchor="/document/407029918/entry/1302" w:history="1">
        <w:r>
          <w:rPr>
            <w:rFonts w:ascii="Times New Roman" w:eastAsia="Times New Roman" w:hAnsi="Times New Roman" w:cs="Times New Roman"/>
            <w:color w:val="0000EE"/>
            <w:sz w:val="27"/>
            <w:szCs w:val="27"/>
          </w:rPr>
          <w:t>ч. 2 ст. 13</w:t>
        </w:r>
      </w:hyperlink>
      <w:r>
        <w:rPr>
          <w:rFonts w:ascii="Times New Roman" w:eastAsia="Times New Roman" w:hAnsi="Times New Roman" w:cs="Times New Roman"/>
          <w:sz w:val="27"/>
          <w:szCs w:val="27"/>
        </w:rPr>
        <w:t> </w:t>
      </w:r>
      <w:r>
        <w:rPr>
          <w:rFonts w:ascii="Times New Roman" w:eastAsia="Times New Roman" w:hAnsi="Times New Roman" w:cs="Times New Roman"/>
          <w:sz w:val="27"/>
          <w:szCs w:val="27"/>
        </w:rPr>
        <w:t xml:space="preserve">Федерального закона от 13.06.2023 г. N203-ФЗ "О государственном регулировании производства и оборота табачных изделий, табачной продукции, </w:t>
      </w:r>
      <w:r>
        <w:rPr>
          <w:rFonts w:ascii="Times New Roman" w:eastAsia="Times New Roman" w:hAnsi="Times New Roman" w:cs="Times New Roman"/>
          <w:sz w:val="27"/>
          <w:szCs w:val="27"/>
        </w:rPr>
        <w:t>никотинсодержащей</w:t>
      </w:r>
      <w:r>
        <w:rPr>
          <w:rFonts w:ascii="Times New Roman" w:eastAsia="Times New Roman" w:hAnsi="Times New Roman" w:cs="Times New Roman"/>
          <w:sz w:val="27"/>
          <w:szCs w:val="27"/>
        </w:rPr>
        <w:t xml:space="preserve"> продукции и сырья для их производства" изъятые из незаконного оборота или конфискованные табачные изделия, табачная продукция, сырье, </w:t>
      </w:r>
      <w:r>
        <w:rPr>
          <w:rFonts w:ascii="Times New Roman" w:eastAsia="Times New Roman" w:hAnsi="Times New Roman" w:cs="Times New Roman"/>
          <w:sz w:val="27"/>
          <w:szCs w:val="27"/>
        </w:rPr>
        <w:t>никотинсодержащая</w:t>
      </w:r>
      <w:r>
        <w:rPr>
          <w:rFonts w:ascii="Times New Roman" w:eastAsia="Times New Roman" w:hAnsi="Times New Roman" w:cs="Times New Roman"/>
          <w:sz w:val="27"/>
          <w:szCs w:val="27"/>
        </w:rPr>
        <w:t xml:space="preserve"> продукция и никотиновое сырье, указанные в пунктах 1 и 2 части 1 настоящей статьи, а также полуфабрикаты, производственная, транспортная, потребительская тара (упаковка), этикетки, используемые для производства табачной продукции, сырья, </w:t>
      </w:r>
      <w:r>
        <w:rPr>
          <w:rFonts w:ascii="Times New Roman" w:eastAsia="Times New Roman" w:hAnsi="Times New Roman" w:cs="Times New Roman"/>
          <w:sz w:val="27"/>
          <w:szCs w:val="27"/>
        </w:rPr>
        <w:t>никотинсодержащей</w:t>
      </w:r>
      <w:r>
        <w:rPr>
          <w:rFonts w:ascii="Times New Roman" w:eastAsia="Times New Roman" w:hAnsi="Times New Roman" w:cs="Times New Roman"/>
          <w:sz w:val="27"/>
          <w:szCs w:val="27"/>
        </w:rPr>
        <w:t xml:space="preserve"> продукции и никотинового сырья, указанные в пункте 3 части 1 настоящей статьи, подлежат вывозу с места изъятия, хранению до проведения необходимых исследований и последующему уничтожению по решению суда в порядке, установленном Правительством Российской Федерации.</w:t>
      </w:r>
    </w:p>
    <w:p>
      <w:pPr>
        <w:spacing w:before="0" w:after="0"/>
        <w:ind w:firstLine="708"/>
        <w:jc w:val="both"/>
        <w:rPr>
          <w:sz w:val="27"/>
          <w:szCs w:val="27"/>
        </w:rPr>
      </w:pPr>
      <w:r>
        <w:rPr>
          <w:rFonts w:ascii="Times New Roman" w:eastAsia="Times New Roman" w:hAnsi="Times New Roman" w:cs="Times New Roman"/>
          <w:sz w:val="27"/>
          <w:szCs w:val="27"/>
        </w:rPr>
        <w:t>На основании вышеизложенного, и руководствуясь ст.ст. 29.9-29.10 Кодекса Российской Федерации об административных правонарушениях, мировой судья</w:t>
      </w:r>
    </w:p>
    <w:p>
      <w:pPr>
        <w:spacing w:before="0" w:after="0"/>
        <w:ind w:firstLine="708"/>
        <w:jc w:val="center"/>
        <w:rPr>
          <w:sz w:val="27"/>
          <w:szCs w:val="27"/>
        </w:rPr>
      </w:pPr>
      <w:r>
        <w:rPr>
          <w:rFonts w:ascii="Times New Roman" w:eastAsia="Times New Roman" w:hAnsi="Times New Roman" w:cs="Times New Roman"/>
          <w:sz w:val="27"/>
          <w:szCs w:val="27"/>
        </w:rPr>
        <w:t>постановил:</w:t>
      </w:r>
    </w:p>
    <w:p>
      <w:pPr>
        <w:spacing w:before="0" w:after="0"/>
        <w:ind w:firstLine="708"/>
        <w:jc w:val="both"/>
        <w:rPr>
          <w:sz w:val="27"/>
          <w:szCs w:val="27"/>
        </w:rPr>
      </w:pPr>
    </w:p>
    <w:p>
      <w:pPr>
        <w:spacing w:before="0" w:after="0"/>
        <w:ind w:firstLine="708"/>
        <w:jc w:val="both"/>
        <w:rPr>
          <w:sz w:val="27"/>
          <w:szCs w:val="27"/>
        </w:rPr>
      </w:pPr>
      <w:r>
        <w:rPr>
          <w:rFonts w:ascii="Times New Roman" w:eastAsia="Times New Roman" w:hAnsi="Times New Roman" w:cs="Times New Roman"/>
          <w:sz w:val="27"/>
          <w:szCs w:val="27"/>
        </w:rPr>
        <w:t xml:space="preserve">Индивидуального предпринимателя </w:t>
      </w:r>
      <w:r>
        <w:rPr>
          <w:rFonts w:ascii="Times New Roman" w:eastAsia="Times New Roman" w:hAnsi="Times New Roman" w:cs="Times New Roman"/>
          <w:sz w:val="27"/>
          <w:szCs w:val="27"/>
        </w:rPr>
        <w:t>Бессолова</w:t>
      </w:r>
      <w:r>
        <w:rPr>
          <w:rFonts w:ascii="Times New Roman" w:eastAsia="Times New Roman" w:hAnsi="Times New Roman" w:cs="Times New Roman"/>
          <w:sz w:val="27"/>
          <w:szCs w:val="27"/>
        </w:rPr>
        <w:t xml:space="preserve"> Алексея Николаевича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признать виновн</w:t>
      </w:r>
      <w:r>
        <w:rPr>
          <w:rFonts w:ascii="Times New Roman" w:eastAsia="Times New Roman" w:hAnsi="Times New Roman" w:cs="Times New Roman"/>
          <w:sz w:val="27"/>
          <w:szCs w:val="27"/>
        </w:rPr>
        <w:t>ы</w:t>
      </w:r>
      <w:r>
        <w:rPr>
          <w:rFonts w:ascii="Times New Roman" w:eastAsia="Times New Roman" w:hAnsi="Times New Roman" w:cs="Times New Roman"/>
          <w:sz w:val="27"/>
          <w:szCs w:val="27"/>
        </w:rPr>
        <w:t>м</w:t>
      </w:r>
      <w:r>
        <w:rPr>
          <w:rFonts w:ascii="Times New Roman" w:eastAsia="Times New Roman" w:hAnsi="Times New Roman" w:cs="Times New Roman"/>
          <w:sz w:val="27"/>
          <w:szCs w:val="27"/>
        </w:rPr>
        <w:t xml:space="preserve"> в совершении административного правонарушения, предусмотренного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ч. 4 ст. 15.12</w:t>
      </w:r>
      <w:r>
        <w:rPr>
          <w:rFonts w:ascii="Times New Roman" w:eastAsia="Times New Roman" w:hAnsi="Times New Roman" w:cs="Times New Roman"/>
          <w:sz w:val="27"/>
          <w:szCs w:val="27"/>
        </w:rPr>
        <w:t xml:space="preserve"> КоАП РФ</w:t>
      </w:r>
      <w:r>
        <w:rPr>
          <w:rFonts w:ascii="Times New Roman" w:eastAsia="Times New Roman" w:hAnsi="Times New Roman" w:cs="Times New Roman"/>
          <w:sz w:val="27"/>
          <w:szCs w:val="27"/>
        </w:rPr>
        <w:t xml:space="preserve"> (в редакции </w:t>
      </w:r>
      <w:r>
        <w:rPr>
          <w:rFonts w:ascii="PT Serif" w:eastAsia="PT Serif" w:hAnsi="PT Serif" w:cs="PT Serif"/>
          <w:sz w:val="27"/>
          <w:szCs w:val="27"/>
        </w:rPr>
        <w:t>ФЗ от 28</w:t>
      </w:r>
      <w:r>
        <w:rPr>
          <w:rFonts w:ascii="PT Serif" w:eastAsia="PT Serif" w:hAnsi="PT Serif" w:cs="PT Serif"/>
          <w:sz w:val="27"/>
          <w:szCs w:val="27"/>
        </w:rPr>
        <w:t xml:space="preserve"> </w:t>
      </w:r>
      <w:r>
        <w:rPr>
          <w:rFonts w:ascii="PT Serif" w:eastAsia="PT Serif" w:hAnsi="PT Serif" w:cs="PT Serif"/>
          <w:sz w:val="27"/>
          <w:szCs w:val="27"/>
        </w:rPr>
        <w:t>января</w:t>
      </w:r>
      <w:r>
        <w:rPr>
          <w:rFonts w:ascii="PT Serif" w:eastAsia="PT Serif" w:hAnsi="PT Serif" w:cs="PT Serif"/>
          <w:sz w:val="27"/>
          <w:szCs w:val="27"/>
        </w:rPr>
        <w:t xml:space="preserve"> 202</w:t>
      </w:r>
      <w:r>
        <w:rPr>
          <w:rFonts w:ascii="PT Serif" w:eastAsia="PT Serif" w:hAnsi="PT Serif" w:cs="PT Serif"/>
          <w:sz w:val="27"/>
          <w:szCs w:val="27"/>
        </w:rPr>
        <w:t>2</w:t>
      </w:r>
      <w:r>
        <w:rPr>
          <w:rFonts w:ascii="PT Serif" w:eastAsia="PT Serif" w:hAnsi="PT Serif" w:cs="PT Serif"/>
          <w:sz w:val="27"/>
          <w:szCs w:val="27"/>
        </w:rPr>
        <w:t> </w:t>
      </w:r>
      <w:r>
        <w:rPr>
          <w:rFonts w:ascii="PT Serif" w:eastAsia="PT Serif" w:hAnsi="PT Serif" w:cs="PT Serif"/>
          <w:sz w:val="27"/>
          <w:szCs w:val="27"/>
        </w:rPr>
        <w:t>г. №</w:t>
      </w:r>
      <w:r>
        <w:rPr>
          <w:rFonts w:ascii="PT Serif" w:eastAsia="PT Serif" w:hAnsi="PT Serif" w:cs="PT Serif"/>
          <w:sz w:val="27"/>
          <w:szCs w:val="27"/>
        </w:rPr>
        <w:t> </w:t>
      </w:r>
      <w:r>
        <w:rPr>
          <w:rFonts w:ascii="PT Serif" w:eastAsia="PT Serif" w:hAnsi="PT Serif" w:cs="PT Serif"/>
          <w:sz w:val="27"/>
          <w:szCs w:val="27"/>
        </w:rPr>
        <w:t>2</w:t>
      </w:r>
      <w:r>
        <w:rPr>
          <w:rFonts w:ascii="PT Serif" w:eastAsia="PT Serif" w:hAnsi="PT Serif" w:cs="PT Serif"/>
          <w:sz w:val="27"/>
          <w:szCs w:val="27"/>
        </w:rPr>
        <w:t>-ФЗ "О внесении изменений в Кодекс Российской Федерации об административных правонарушениях")</w:t>
      </w:r>
      <w:r>
        <w:rPr>
          <w:rFonts w:ascii="Times New Roman" w:eastAsia="Times New Roman" w:hAnsi="Times New Roman" w:cs="Times New Roman"/>
          <w:sz w:val="27"/>
          <w:szCs w:val="27"/>
        </w:rPr>
        <w:t xml:space="preserve"> и назначить наказание в виде административного штрафа в размере </w:t>
      </w:r>
      <w:r>
        <w:rPr>
          <w:rFonts w:ascii="Times New Roman" w:eastAsia="Times New Roman" w:hAnsi="Times New Roman" w:cs="Times New Roman"/>
          <w:sz w:val="27"/>
          <w:szCs w:val="27"/>
        </w:rPr>
        <w:t xml:space="preserve">30 </w:t>
      </w:r>
      <w:r>
        <w:rPr>
          <w:rFonts w:ascii="Times New Roman" w:eastAsia="Times New Roman" w:hAnsi="Times New Roman" w:cs="Times New Roman"/>
          <w:sz w:val="27"/>
          <w:szCs w:val="27"/>
        </w:rPr>
        <w:t>0</w:t>
      </w:r>
      <w:r>
        <w:rPr>
          <w:rFonts w:ascii="Times New Roman" w:eastAsia="Times New Roman" w:hAnsi="Times New Roman" w:cs="Times New Roman"/>
          <w:sz w:val="27"/>
          <w:szCs w:val="27"/>
        </w:rPr>
        <w:t>00 (</w:t>
      </w:r>
      <w:r>
        <w:rPr>
          <w:rFonts w:ascii="Times New Roman" w:eastAsia="Times New Roman" w:hAnsi="Times New Roman" w:cs="Times New Roman"/>
          <w:sz w:val="27"/>
          <w:szCs w:val="27"/>
        </w:rPr>
        <w:t>тридцать тысяч) рублей с конфискацией предметов а</w:t>
      </w:r>
      <w:r>
        <w:rPr>
          <w:rFonts w:ascii="Times New Roman" w:eastAsia="Times New Roman" w:hAnsi="Times New Roman" w:cs="Times New Roman"/>
          <w:sz w:val="27"/>
          <w:szCs w:val="27"/>
        </w:rPr>
        <w:t>дминистративного правонарушения</w:t>
      </w:r>
      <w:r>
        <w:rPr>
          <w:rFonts w:ascii="Times New Roman" w:eastAsia="Times New Roman" w:hAnsi="Times New Roman" w:cs="Times New Roman"/>
          <w:sz w:val="27"/>
          <w:szCs w:val="27"/>
        </w:rPr>
        <w:t>.</w:t>
      </w:r>
    </w:p>
    <w:p>
      <w:pPr>
        <w:spacing w:before="0" w:after="0"/>
        <w:ind w:firstLine="708"/>
        <w:jc w:val="both"/>
        <w:rPr>
          <w:sz w:val="27"/>
          <w:szCs w:val="27"/>
        </w:rPr>
      </w:pPr>
      <w:r>
        <w:rPr>
          <w:rFonts w:ascii="Times New Roman" w:eastAsia="Times New Roman" w:hAnsi="Times New Roman" w:cs="Times New Roman"/>
          <w:sz w:val="27"/>
          <w:szCs w:val="27"/>
        </w:rPr>
        <w:t xml:space="preserve">Изъятая </w:t>
      </w:r>
      <w:r>
        <w:rPr>
          <w:rFonts w:ascii="Times New Roman" w:eastAsia="Times New Roman" w:hAnsi="Times New Roman" w:cs="Times New Roman"/>
          <w:sz w:val="27"/>
          <w:szCs w:val="27"/>
        </w:rPr>
        <w:t>протокол</w:t>
      </w:r>
      <w:r>
        <w:rPr>
          <w:rFonts w:ascii="Times New Roman" w:eastAsia="Times New Roman" w:hAnsi="Times New Roman" w:cs="Times New Roman"/>
          <w:sz w:val="27"/>
          <w:szCs w:val="27"/>
        </w:rPr>
        <w:t>ом</w:t>
      </w:r>
      <w:r>
        <w:rPr>
          <w:rFonts w:ascii="Times New Roman" w:eastAsia="Times New Roman" w:hAnsi="Times New Roman" w:cs="Times New Roman"/>
          <w:sz w:val="27"/>
          <w:szCs w:val="27"/>
        </w:rPr>
        <w:t xml:space="preserve"> осмотра места происшествия от 16.12.2024</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никотиносодержащая</w:t>
      </w:r>
      <w:r>
        <w:rPr>
          <w:rFonts w:ascii="Times New Roman" w:eastAsia="Times New Roman" w:hAnsi="Times New Roman" w:cs="Times New Roman"/>
          <w:sz w:val="27"/>
          <w:szCs w:val="27"/>
        </w:rPr>
        <w:t xml:space="preserve"> продукци</w:t>
      </w:r>
      <w:r>
        <w:rPr>
          <w:rFonts w:ascii="Times New Roman" w:eastAsia="Times New Roman" w:hAnsi="Times New Roman" w:cs="Times New Roman"/>
          <w:sz w:val="27"/>
          <w:szCs w:val="27"/>
        </w:rPr>
        <w:t>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Э</w:t>
      </w:r>
      <w:r>
        <w:rPr>
          <w:rFonts w:ascii="Times New Roman" w:eastAsia="Times New Roman" w:hAnsi="Times New Roman" w:cs="Times New Roman"/>
          <w:sz w:val="27"/>
          <w:szCs w:val="27"/>
        </w:rPr>
        <w:t xml:space="preserve">СДН «HQD </w:t>
      </w:r>
      <w:r>
        <w:rPr>
          <w:rFonts w:ascii="Times New Roman" w:eastAsia="Times New Roman" w:hAnsi="Times New Roman" w:cs="Times New Roman"/>
          <w:sz w:val="27"/>
          <w:szCs w:val="27"/>
        </w:rPr>
        <w:t>NEO</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PRO</w:t>
      </w:r>
      <w:r>
        <w:rPr>
          <w:rFonts w:ascii="Times New Roman" w:eastAsia="Times New Roman" w:hAnsi="Times New Roman" w:cs="Times New Roman"/>
          <w:sz w:val="27"/>
          <w:szCs w:val="27"/>
        </w:rPr>
        <w:t xml:space="preserve"> 18000» в количестве 19 единиц; ЭСДН «HQD </w:t>
      </w:r>
      <w:r>
        <w:rPr>
          <w:rFonts w:ascii="Times New Roman" w:eastAsia="Times New Roman" w:hAnsi="Times New Roman" w:cs="Times New Roman"/>
          <w:sz w:val="27"/>
          <w:szCs w:val="27"/>
        </w:rPr>
        <w:t>Ultima</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Pro</w:t>
      </w:r>
      <w:r>
        <w:rPr>
          <w:rFonts w:ascii="Times New Roman" w:eastAsia="Times New Roman" w:hAnsi="Times New Roman" w:cs="Times New Roman"/>
          <w:sz w:val="27"/>
          <w:szCs w:val="27"/>
        </w:rPr>
        <w:t xml:space="preserve"> 10000» в количестве 9 единиц; ЭСДН «HQD </w:t>
      </w:r>
      <w:r>
        <w:rPr>
          <w:rFonts w:ascii="Times New Roman" w:eastAsia="Times New Roman" w:hAnsi="Times New Roman" w:cs="Times New Roman"/>
          <w:sz w:val="27"/>
          <w:szCs w:val="27"/>
        </w:rPr>
        <w:t>Glaze</w:t>
      </w:r>
      <w:r>
        <w:rPr>
          <w:rFonts w:ascii="Times New Roman" w:eastAsia="Times New Roman" w:hAnsi="Times New Roman" w:cs="Times New Roman"/>
          <w:sz w:val="27"/>
          <w:szCs w:val="27"/>
        </w:rPr>
        <w:t xml:space="preserve"> 12000» в количестве 4 единиц; ЭСДН «HQD </w:t>
      </w:r>
      <w:r>
        <w:rPr>
          <w:rFonts w:ascii="Times New Roman" w:eastAsia="Times New Roman" w:hAnsi="Times New Roman" w:cs="Times New Roman"/>
          <w:sz w:val="27"/>
          <w:szCs w:val="27"/>
        </w:rPr>
        <w:t>Miracle</w:t>
      </w:r>
      <w:r>
        <w:rPr>
          <w:rFonts w:ascii="Times New Roman" w:eastAsia="Times New Roman" w:hAnsi="Times New Roman" w:cs="Times New Roman"/>
          <w:sz w:val="27"/>
          <w:szCs w:val="27"/>
        </w:rPr>
        <w:t xml:space="preserve"> 8000» в количестве 7 единиц;</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картриджи для ЭСДН «HQD </w:t>
      </w:r>
      <w:r>
        <w:rPr>
          <w:rFonts w:ascii="Times New Roman" w:eastAsia="Times New Roman" w:hAnsi="Times New Roman" w:cs="Times New Roman"/>
          <w:sz w:val="27"/>
          <w:szCs w:val="27"/>
        </w:rPr>
        <w:t>Click</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Pods</w:t>
      </w:r>
      <w:r>
        <w:rPr>
          <w:rFonts w:ascii="Times New Roman" w:eastAsia="Times New Roman" w:hAnsi="Times New Roman" w:cs="Times New Roman"/>
          <w:sz w:val="27"/>
          <w:szCs w:val="27"/>
        </w:rPr>
        <w:t xml:space="preserve"> 5500» в количестве 21 единиц; ЭСДН «</w:t>
      </w:r>
      <w:r>
        <w:rPr>
          <w:rFonts w:ascii="Times New Roman" w:eastAsia="Times New Roman" w:hAnsi="Times New Roman" w:cs="Times New Roman"/>
          <w:sz w:val="27"/>
          <w:szCs w:val="27"/>
        </w:rPr>
        <w:t>Gang</w:t>
      </w:r>
      <w:r>
        <w:rPr>
          <w:rFonts w:ascii="Times New Roman" w:eastAsia="Times New Roman" w:hAnsi="Times New Roman" w:cs="Times New Roman"/>
          <w:sz w:val="27"/>
          <w:szCs w:val="27"/>
        </w:rPr>
        <w:t xml:space="preserve"> Х-ВОХ» 8000 в количестве 11 единиц; ЭСДН «</w:t>
      </w:r>
      <w:r>
        <w:rPr>
          <w:rFonts w:ascii="Times New Roman" w:eastAsia="Times New Roman" w:hAnsi="Times New Roman" w:cs="Times New Roman"/>
          <w:sz w:val="27"/>
          <w:szCs w:val="27"/>
        </w:rPr>
        <w:t>Inflave</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Ошеgа</w:t>
      </w:r>
      <w:r>
        <w:rPr>
          <w:rFonts w:ascii="Times New Roman" w:eastAsia="Times New Roman" w:hAnsi="Times New Roman" w:cs="Times New Roman"/>
          <w:sz w:val="27"/>
          <w:szCs w:val="27"/>
        </w:rPr>
        <w:t xml:space="preserve"> 10000» в количестве 17 единиц; картридж для ЭСДН «</w:t>
      </w:r>
      <w:r>
        <w:rPr>
          <w:rFonts w:ascii="Times New Roman" w:eastAsia="Times New Roman" w:hAnsi="Times New Roman" w:cs="Times New Roman"/>
          <w:sz w:val="27"/>
          <w:szCs w:val="27"/>
        </w:rPr>
        <w:t>Lost</w:t>
      </w:r>
      <w:r>
        <w:rPr>
          <w:rFonts w:ascii="Times New Roman" w:eastAsia="Times New Roman" w:hAnsi="Times New Roman" w:cs="Times New Roman"/>
          <w:sz w:val="27"/>
          <w:szCs w:val="27"/>
        </w:rPr>
        <w:t xml:space="preserve"> Магу CD 10000» в количестве 33 единицы; картридж для ЭСДН «HQD </w:t>
      </w:r>
      <w:r>
        <w:rPr>
          <w:rFonts w:ascii="Times New Roman" w:eastAsia="Times New Roman" w:hAnsi="Times New Roman" w:cs="Times New Roman"/>
          <w:sz w:val="27"/>
          <w:szCs w:val="27"/>
        </w:rPr>
        <w:t>Lux</w:t>
      </w:r>
      <w:r>
        <w:rPr>
          <w:rFonts w:ascii="Times New Roman" w:eastAsia="Times New Roman" w:hAnsi="Times New Roman" w:cs="Times New Roman"/>
          <w:sz w:val="27"/>
          <w:szCs w:val="27"/>
        </w:rPr>
        <w:t xml:space="preserve"> 1500» в количестве 2 единиц; ЭСДН «</w:t>
      </w:r>
      <w:r>
        <w:rPr>
          <w:rFonts w:ascii="Times New Roman" w:eastAsia="Times New Roman" w:hAnsi="Times New Roman" w:cs="Times New Roman"/>
          <w:sz w:val="27"/>
          <w:szCs w:val="27"/>
        </w:rPr>
        <w:t>Lost</w:t>
      </w:r>
      <w:r>
        <w:rPr>
          <w:rFonts w:ascii="Times New Roman" w:eastAsia="Times New Roman" w:hAnsi="Times New Roman" w:cs="Times New Roman"/>
          <w:sz w:val="27"/>
          <w:szCs w:val="27"/>
        </w:rPr>
        <w:t xml:space="preserve"> Магу CD 10000» в количестве 12 единицы; ЭСДН «</w:t>
      </w:r>
      <w:r>
        <w:rPr>
          <w:rFonts w:ascii="Times New Roman" w:eastAsia="Times New Roman" w:hAnsi="Times New Roman" w:cs="Times New Roman"/>
          <w:sz w:val="27"/>
          <w:szCs w:val="27"/>
        </w:rPr>
        <w:t>Joystick</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Biggie</w:t>
      </w:r>
      <w:r>
        <w:rPr>
          <w:rFonts w:ascii="Times New Roman" w:eastAsia="Times New Roman" w:hAnsi="Times New Roman" w:cs="Times New Roman"/>
          <w:sz w:val="27"/>
          <w:szCs w:val="27"/>
        </w:rPr>
        <w:t xml:space="preserve"> 10000» в количестве 13 единиц; ЭСДН «</w:t>
      </w:r>
      <w:r>
        <w:rPr>
          <w:rFonts w:ascii="Times New Roman" w:eastAsia="Times New Roman" w:hAnsi="Times New Roman" w:cs="Times New Roman"/>
          <w:sz w:val="27"/>
          <w:szCs w:val="27"/>
        </w:rPr>
        <w:t>Joystick</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Moon</w:t>
      </w:r>
      <w:r>
        <w:rPr>
          <w:rFonts w:ascii="Times New Roman" w:eastAsia="Times New Roman" w:hAnsi="Times New Roman" w:cs="Times New Roman"/>
          <w:sz w:val="27"/>
          <w:szCs w:val="27"/>
        </w:rPr>
        <w:t xml:space="preserve"> 8000» в количестве 16 единиц; ЭСДН «</w:t>
      </w:r>
      <w:r>
        <w:rPr>
          <w:rFonts w:ascii="Times New Roman" w:eastAsia="Times New Roman" w:hAnsi="Times New Roman" w:cs="Times New Roman"/>
          <w:sz w:val="27"/>
          <w:szCs w:val="27"/>
        </w:rPr>
        <w:t>Joystick</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Turbo</w:t>
      </w:r>
      <w:r>
        <w:rPr>
          <w:rFonts w:ascii="Times New Roman" w:eastAsia="Times New Roman" w:hAnsi="Times New Roman" w:cs="Times New Roman"/>
          <w:sz w:val="27"/>
          <w:szCs w:val="27"/>
        </w:rPr>
        <w:t xml:space="preserve"> 18000» в количестве 5 единиц; ЭСДН «</w:t>
      </w:r>
      <w:r>
        <w:rPr>
          <w:rFonts w:ascii="Times New Roman" w:eastAsia="Times New Roman" w:hAnsi="Times New Roman" w:cs="Times New Roman"/>
          <w:sz w:val="27"/>
          <w:szCs w:val="27"/>
        </w:rPr>
        <w:t>Joystick</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SnapbaI</w:t>
      </w:r>
      <w:r>
        <w:rPr>
          <w:rFonts w:ascii="Times New Roman" w:eastAsia="Times New Roman" w:hAnsi="Times New Roman" w:cs="Times New Roman"/>
          <w:sz w:val="27"/>
          <w:szCs w:val="27"/>
        </w:rPr>
        <w:t xml:space="preserve"> 7000» в количестве 8 единиц; ЭСДН «</w:t>
      </w:r>
      <w:r>
        <w:rPr>
          <w:rFonts w:ascii="Times New Roman" w:eastAsia="Times New Roman" w:hAnsi="Times New Roman" w:cs="Times New Roman"/>
          <w:sz w:val="27"/>
          <w:szCs w:val="27"/>
        </w:rPr>
        <w:t>Joystick</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Mega</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Drive</w:t>
      </w:r>
      <w:r>
        <w:rPr>
          <w:rFonts w:ascii="Times New Roman" w:eastAsia="Times New Roman" w:hAnsi="Times New Roman" w:cs="Times New Roman"/>
          <w:sz w:val="27"/>
          <w:szCs w:val="27"/>
        </w:rPr>
        <w:t xml:space="preserve"> 12000» в количестве 7 единиц; ЭСДН «</w:t>
      </w:r>
      <w:r>
        <w:rPr>
          <w:rFonts w:ascii="Times New Roman" w:eastAsia="Times New Roman" w:hAnsi="Times New Roman" w:cs="Times New Roman"/>
          <w:sz w:val="27"/>
          <w:szCs w:val="27"/>
        </w:rPr>
        <w:t>Gang</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Iшшortal</w:t>
      </w:r>
      <w:r>
        <w:rPr>
          <w:rFonts w:ascii="Times New Roman" w:eastAsia="Times New Roman" w:hAnsi="Times New Roman" w:cs="Times New Roman"/>
          <w:sz w:val="27"/>
          <w:szCs w:val="27"/>
        </w:rPr>
        <w:t xml:space="preserve"> 16000» в количестве 5 единиц</w:t>
      </w:r>
      <w:r>
        <w:rPr>
          <w:rFonts w:ascii="Times New Roman" w:eastAsia="Times New Roman" w:hAnsi="Times New Roman" w:cs="Times New Roman"/>
          <w:sz w:val="27"/>
          <w:szCs w:val="27"/>
        </w:rPr>
        <w:t xml:space="preserve"> подлежит уничтожению в установленном порядке.</w:t>
      </w:r>
    </w:p>
    <w:p>
      <w:pPr>
        <w:spacing w:before="0" w:after="0"/>
        <w:ind w:firstLine="708"/>
        <w:jc w:val="both"/>
        <w:rPr>
          <w:sz w:val="27"/>
          <w:szCs w:val="27"/>
        </w:rPr>
      </w:pPr>
      <w:r>
        <w:rPr>
          <w:rFonts w:ascii="Times New Roman" w:eastAsia="Times New Roman" w:hAnsi="Times New Roman" w:cs="Times New Roman"/>
          <w:sz w:val="27"/>
          <w:szCs w:val="27"/>
        </w:rPr>
        <w:t xml:space="preserve">Административный штраф перечислять на реквизиты: </w:t>
      </w:r>
      <w:r>
        <w:rPr>
          <w:rFonts w:ascii="Times New Roman" w:eastAsia="Times New Roman" w:hAnsi="Times New Roman" w:cs="Times New Roman"/>
          <w:sz w:val="27"/>
          <w:szCs w:val="27"/>
        </w:rPr>
        <w:t>ЕКС 40102810245370000007, номер казначейского счета 03100643000000018700 в РКЦ Ханты-Мансийск//УФК по ХМАО-Югре. БИК 007162163, ОКТМО 71871000, л/с 04871788310, КБК 141 1</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160</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115 1</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010</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012</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 xml:space="preserve">140, получатель УФК по ХМАО-Югре (Управление </w:t>
      </w:r>
      <w:r>
        <w:rPr>
          <w:rFonts w:ascii="Times New Roman" w:eastAsia="Times New Roman" w:hAnsi="Times New Roman" w:cs="Times New Roman"/>
          <w:sz w:val="27"/>
          <w:szCs w:val="27"/>
        </w:rPr>
        <w:t>Роспотребнадзора</w:t>
      </w:r>
      <w:r>
        <w:rPr>
          <w:rFonts w:ascii="Times New Roman" w:eastAsia="Times New Roman" w:hAnsi="Times New Roman" w:cs="Times New Roman"/>
          <w:sz w:val="27"/>
          <w:szCs w:val="27"/>
        </w:rPr>
        <w:t xml:space="preserve"> по ХМАО-Югре, ИНН: 8601024794 КПП 860101001), УИН: 14104860008700198669.</w:t>
      </w:r>
    </w:p>
    <w:p>
      <w:pPr>
        <w:spacing w:before="0" w:after="0"/>
        <w:ind w:firstLine="708"/>
        <w:jc w:val="both"/>
        <w:rPr>
          <w:sz w:val="27"/>
          <w:szCs w:val="27"/>
        </w:rPr>
      </w:pPr>
      <w:r>
        <w:rPr>
          <w:rFonts w:ascii="Times New Roman" w:eastAsia="Times New Roman" w:hAnsi="Times New Roman" w:cs="Times New Roman"/>
          <w:sz w:val="27"/>
          <w:szCs w:val="27"/>
        </w:rPr>
        <w:t xml:space="preserve">Неуплата штрафа в течение 60 дней с момента вступления постановления в законную силу, влечет административную ответственность, предусмотренную ч. 1 ст. 20.25 Кодекса РФ об </w:t>
      </w:r>
      <w:r>
        <w:rPr>
          <w:rFonts w:ascii="Times New Roman" w:eastAsia="Times New Roman" w:hAnsi="Times New Roman" w:cs="Times New Roman"/>
          <w:sz w:val="27"/>
          <w:szCs w:val="27"/>
        </w:rPr>
        <w:t>административных</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правонарушениях</w:t>
      </w:r>
      <w:r>
        <w:rPr>
          <w:rFonts w:ascii="Times New Roman" w:eastAsia="Times New Roman" w:hAnsi="Times New Roman" w:cs="Times New Roman"/>
          <w:sz w:val="27"/>
          <w:szCs w:val="27"/>
        </w:rPr>
        <w:t>, в виде административного штрафа в двукратном размере неуплаченного административного штрафа либо административного ареста на срок 15 суток, либо обязательных работ на срок до пятидесяти часов.</w:t>
      </w:r>
      <w:r>
        <w:rPr>
          <w:rFonts w:ascii="Times New Roman" w:eastAsia="Times New Roman" w:hAnsi="Times New Roman" w:cs="Times New Roman"/>
          <w:sz w:val="27"/>
          <w:szCs w:val="27"/>
        </w:rPr>
        <w:t xml:space="preserve">  </w:t>
      </w:r>
    </w:p>
    <w:p>
      <w:pPr>
        <w:spacing w:before="0" w:after="0"/>
        <w:ind w:firstLine="708"/>
        <w:jc w:val="both"/>
        <w:rPr>
          <w:sz w:val="27"/>
          <w:szCs w:val="27"/>
        </w:rPr>
      </w:pPr>
      <w:r>
        <w:rPr>
          <w:rFonts w:ascii="Times New Roman" w:eastAsia="Times New Roman" w:hAnsi="Times New Roman" w:cs="Times New Roman"/>
          <w:sz w:val="27"/>
          <w:szCs w:val="27"/>
        </w:rPr>
        <w:t xml:space="preserve">Постановление может быть обжаловано в </w:t>
      </w:r>
      <w:r>
        <w:rPr>
          <w:rFonts w:ascii="Times New Roman" w:eastAsia="Times New Roman" w:hAnsi="Times New Roman" w:cs="Times New Roman"/>
          <w:sz w:val="27"/>
          <w:szCs w:val="27"/>
        </w:rPr>
        <w:t>Сургутский</w:t>
      </w:r>
      <w:r>
        <w:rPr>
          <w:rFonts w:ascii="Times New Roman" w:eastAsia="Times New Roman" w:hAnsi="Times New Roman" w:cs="Times New Roman"/>
          <w:sz w:val="27"/>
          <w:szCs w:val="27"/>
        </w:rPr>
        <w:t xml:space="preserve"> городской суд ХМАО-Югры в течение десяти суток со дня вручения или получения копии постановления </w:t>
      </w:r>
      <w:r>
        <w:rPr>
          <w:rFonts w:ascii="Times New Roman" w:eastAsia="Times New Roman" w:hAnsi="Times New Roman" w:cs="Times New Roman"/>
          <w:sz w:val="27"/>
          <w:szCs w:val="27"/>
        </w:rPr>
        <w:t>через мирового судью</w:t>
      </w:r>
      <w:r>
        <w:rPr>
          <w:rFonts w:ascii="Times New Roman" w:eastAsia="Times New Roman" w:hAnsi="Times New Roman" w:cs="Times New Roman"/>
          <w:sz w:val="27"/>
          <w:szCs w:val="27"/>
        </w:rPr>
        <w:t xml:space="preserve"> судебного участка № </w:t>
      </w:r>
      <w:r>
        <w:rPr>
          <w:rFonts w:ascii="Times New Roman" w:eastAsia="Times New Roman" w:hAnsi="Times New Roman" w:cs="Times New Roman"/>
          <w:sz w:val="27"/>
          <w:szCs w:val="27"/>
        </w:rPr>
        <w:t>6</w:t>
      </w:r>
      <w:r>
        <w:rPr>
          <w:rFonts w:ascii="Times New Roman" w:eastAsia="Times New Roman" w:hAnsi="Times New Roman" w:cs="Times New Roman"/>
          <w:sz w:val="27"/>
          <w:szCs w:val="27"/>
        </w:rPr>
        <w:t xml:space="preserve"> Сургутского судебного района города окружного значения Сургута.</w:t>
      </w:r>
    </w:p>
    <w:p>
      <w:pPr>
        <w:spacing w:before="0" w:after="0"/>
        <w:ind w:firstLine="708"/>
        <w:jc w:val="both"/>
        <w:rPr>
          <w:sz w:val="27"/>
          <w:szCs w:val="27"/>
        </w:rPr>
      </w:pPr>
    </w:p>
    <w:p>
      <w:pPr>
        <w:spacing w:before="0" w:after="0"/>
        <w:ind w:firstLine="708"/>
        <w:jc w:val="both"/>
        <w:rPr>
          <w:sz w:val="27"/>
          <w:szCs w:val="27"/>
        </w:rPr>
      </w:pPr>
      <w:r>
        <w:rPr>
          <w:rFonts w:ascii="Times New Roman" w:eastAsia="Times New Roman" w:hAnsi="Times New Roman" w:cs="Times New Roman"/>
          <w:sz w:val="27"/>
          <w:szCs w:val="27"/>
        </w:rPr>
        <w:t>Мировой судья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И.А. Романова </w:t>
      </w:r>
    </w:p>
    <w:p>
      <w:pPr>
        <w:spacing w:before="0" w:after="0"/>
        <w:ind w:firstLine="708"/>
        <w:jc w:val="both"/>
        <w:rPr>
          <w:sz w:val="20"/>
          <w:szCs w:val="20"/>
        </w:rPr>
      </w:pPr>
      <w:r>
        <w:rPr>
          <w:rFonts w:ascii="Times New Roman" w:eastAsia="Times New Roman" w:hAnsi="Times New Roman" w:cs="Times New Roman"/>
          <w:sz w:val="20"/>
          <w:szCs w:val="20"/>
        </w:rPr>
        <w:t xml:space="preserve">КОПИЯ ВЕРНА </w:t>
      </w:r>
    </w:p>
    <w:p>
      <w:pPr>
        <w:spacing w:before="0" w:after="0"/>
        <w:ind w:firstLine="708"/>
        <w:jc w:val="both"/>
        <w:rPr>
          <w:sz w:val="20"/>
          <w:szCs w:val="20"/>
        </w:rPr>
      </w:pPr>
      <w:r>
        <w:rPr>
          <w:rFonts w:ascii="Times New Roman" w:eastAsia="Times New Roman" w:hAnsi="Times New Roman" w:cs="Times New Roman"/>
          <w:sz w:val="20"/>
          <w:szCs w:val="20"/>
        </w:rPr>
        <w:t>И.о.</w:t>
      </w:r>
      <w:r>
        <w:rPr>
          <w:rFonts w:ascii="Times New Roman" w:eastAsia="Times New Roman" w:hAnsi="Times New Roman" w:cs="Times New Roman"/>
          <w:sz w:val="20"/>
          <w:szCs w:val="20"/>
        </w:rPr>
        <w:t>Мирово</w:t>
      </w:r>
      <w:r>
        <w:rPr>
          <w:rFonts w:ascii="Times New Roman" w:eastAsia="Times New Roman" w:hAnsi="Times New Roman" w:cs="Times New Roman"/>
          <w:sz w:val="20"/>
          <w:szCs w:val="20"/>
        </w:rPr>
        <w:t>го</w:t>
      </w:r>
      <w:r>
        <w:rPr>
          <w:rFonts w:ascii="Times New Roman" w:eastAsia="Times New Roman" w:hAnsi="Times New Roman" w:cs="Times New Roman"/>
          <w:sz w:val="20"/>
          <w:szCs w:val="20"/>
        </w:rPr>
        <w:t xml:space="preserve"> судь</w:t>
      </w:r>
      <w:r>
        <w:rPr>
          <w:rFonts w:ascii="Times New Roman" w:eastAsia="Times New Roman" w:hAnsi="Times New Roman" w:cs="Times New Roman"/>
          <w:sz w:val="20"/>
          <w:szCs w:val="20"/>
        </w:rPr>
        <w:t>и судебного участка №6</w:t>
      </w:r>
      <w:r>
        <w:rPr>
          <w:rFonts w:ascii="Times New Roman" w:eastAsia="Times New Roman" w:hAnsi="Times New Roman" w:cs="Times New Roman"/>
          <w:sz w:val="20"/>
          <w:szCs w:val="20"/>
        </w:rPr>
        <w:t xml:space="preserve"> Сургутского</w:t>
      </w:r>
    </w:p>
    <w:p>
      <w:pPr>
        <w:spacing w:before="0" w:after="0"/>
        <w:ind w:firstLine="708"/>
        <w:jc w:val="both"/>
        <w:rPr>
          <w:sz w:val="20"/>
          <w:szCs w:val="20"/>
        </w:rPr>
      </w:pPr>
      <w:r>
        <w:rPr>
          <w:rFonts w:ascii="Times New Roman" w:eastAsia="Times New Roman" w:hAnsi="Times New Roman" w:cs="Times New Roman"/>
          <w:sz w:val="20"/>
          <w:szCs w:val="20"/>
        </w:rPr>
        <w:t>судебного района города окружного значения Сургута</w:t>
      </w:r>
    </w:p>
    <w:p>
      <w:pPr>
        <w:spacing w:before="0" w:after="0"/>
        <w:ind w:firstLine="708"/>
        <w:jc w:val="both"/>
        <w:rPr>
          <w:sz w:val="20"/>
          <w:szCs w:val="20"/>
        </w:rPr>
      </w:pPr>
      <w:r>
        <w:rPr>
          <w:rFonts w:ascii="Times New Roman" w:eastAsia="Times New Roman" w:hAnsi="Times New Roman" w:cs="Times New Roman"/>
          <w:sz w:val="20"/>
          <w:szCs w:val="20"/>
        </w:rPr>
        <w:t>ХМАО-Югры ______________________ И.А. Романова</w:t>
      </w:r>
    </w:p>
    <w:p>
      <w:pPr>
        <w:spacing w:before="0" w:after="0"/>
        <w:ind w:firstLine="708"/>
        <w:jc w:val="both"/>
        <w:rPr>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09</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июля</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2025</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года </w:t>
      </w:r>
    </w:p>
    <w:p>
      <w:pPr>
        <w:spacing w:before="0" w:after="0"/>
        <w:ind w:firstLine="708"/>
        <w:jc w:val="both"/>
        <w:rPr>
          <w:sz w:val="27"/>
          <w:szCs w:val="27"/>
        </w:rPr>
      </w:pPr>
      <w:r>
        <w:rPr>
          <w:rFonts w:ascii="Times New Roman" w:eastAsia="Times New Roman" w:hAnsi="Times New Roman" w:cs="Times New Roman"/>
          <w:sz w:val="20"/>
          <w:szCs w:val="20"/>
        </w:rPr>
        <w:t>Подлинный документ находится в деле № 5-</w:t>
      </w:r>
      <w:r>
        <w:rPr>
          <w:rFonts w:ascii="Times New Roman" w:eastAsia="Times New Roman" w:hAnsi="Times New Roman" w:cs="Times New Roman"/>
          <w:sz w:val="20"/>
          <w:szCs w:val="20"/>
        </w:rPr>
        <w:t>1115</w:t>
      </w:r>
      <w:r>
        <w:rPr>
          <w:rFonts w:ascii="Times New Roman" w:eastAsia="Times New Roman" w:hAnsi="Times New Roman" w:cs="Times New Roman"/>
          <w:sz w:val="20"/>
          <w:szCs w:val="20"/>
        </w:rPr>
        <w:t>/2606/2025</w:t>
      </w:r>
      <w:r>
        <w:rPr>
          <w:rFonts w:ascii="Times New Roman" w:eastAsia="Times New Roman" w:hAnsi="Times New Roman" w:cs="Times New Roman"/>
          <w:sz w:val="27"/>
          <w:szCs w:val="27"/>
        </w:rPr>
        <w:t xml:space="preserve">            </w:t>
      </w:r>
    </w:p>
    <w:p>
      <w:pPr>
        <w:spacing w:before="0" w:after="0"/>
        <w:ind w:firstLine="708"/>
        <w:jc w:val="both"/>
        <w:rPr>
          <w:sz w:val="27"/>
          <w:szCs w:val="27"/>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61rplc-10">
    <w:name w:val="cat-UserDefined grp-61 rplc-1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rbitr.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