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1119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MS0061-01-2025-004817-77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Емельяновой Светланы 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Емельянова С.И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«Аделаида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38/1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Емельянова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Емельяновой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1771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«Аделаида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11.03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«Аделаида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</w:t>
      </w:r>
      <w:r>
        <w:rPr>
          <w:rFonts w:ascii="Times New Roman" w:eastAsia="Times New Roman" w:hAnsi="Times New Roman" w:cs="Times New Roman"/>
          <w:sz w:val="27"/>
          <w:szCs w:val="27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>ООО «Аделаида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11.03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Емельяновой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Емельяновой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Емельянову Светлану Ивановну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270000000029</w:t>
      </w:r>
      <w:r>
        <w:rPr>
          <w:rFonts w:ascii="Times New Roman" w:eastAsia="Times New Roman" w:hAnsi="Times New Roman" w:cs="Times New Roman"/>
          <w:sz w:val="27"/>
          <w:szCs w:val="27"/>
        </w:rPr>
        <w:t>9285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09 июня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1119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