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04 июля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Моисеева Сергея Алексеевича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Моисеева Сергея Алексеевича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03 июля</w:t>
      </w:r>
      <w:r>
        <w:rPr>
          <w:rFonts w:ascii="Times New Roman" w:eastAsia="Times New Roman" w:hAnsi="Times New Roman" w:cs="Times New Roman"/>
        </w:rPr>
        <w:t xml:space="preserve"> 2025 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мин., </w:t>
      </w:r>
      <w:r>
        <w:rPr>
          <w:rFonts w:ascii="Times New Roman" w:eastAsia="Times New Roman" w:hAnsi="Times New Roman" w:cs="Times New Roman"/>
        </w:rPr>
        <w:t>Моисеев С.А.</w:t>
      </w:r>
      <w:r>
        <w:rPr>
          <w:rFonts w:ascii="Times New Roman" w:eastAsia="Times New Roman" w:hAnsi="Times New Roman" w:cs="Times New Roman"/>
        </w:rPr>
        <w:t>, у дома 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Фадеева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находился в общественном месте в состоянии алкогольного опьянения, имел резкий запах алкоголя из полости рта, шаткую походку, неопрятный внешний вид (одежда </w:t>
      </w:r>
      <w:r>
        <w:rPr>
          <w:rFonts w:ascii="Times New Roman" w:eastAsia="Times New Roman" w:hAnsi="Times New Roman" w:cs="Times New Roman"/>
        </w:rPr>
        <w:t xml:space="preserve">мокрая и </w:t>
      </w:r>
      <w:r>
        <w:rPr>
          <w:rFonts w:ascii="Times New Roman" w:eastAsia="Times New Roman" w:hAnsi="Times New Roman" w:cs="Times New Roman"/>
        </w:rPr>
        <w:t xml:space="preserve">грязная), </w:t>
      </w:r>
      <w:r>
        <w:rPr>
          <w:rFonts w:ascii="Times New Roman" w:eastAsia="Times New Roman" w:hAnsi="Times New Roman" w:cs="Times New Roman"/>
        </w:rPr>
        <w:t>неустойчиво стоял на ногах (падал, упал в лужу)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вызывая у граждан </w:t>
      </w:r>
      <w:r>
        <w:rPr>
          <w:rFonts w:ascii="Times New Roman" w:eastAsia="Times New Roman" w:hAnsi="Times New Roman" w:cs="Times New Roman"/>
        </w:rPr>
        <w:t>брезгливость</w:t>
      </w:r>
      <w:r>
        <w:rPr>
          <w:rFonts w:ascii="Times New Roman" w:eastAsia="Times New Roman" w:hAnsi="Times New Roman" w:cs="Times New Roman"/>
        </w:rPr>
        <w:t>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Моисеев С.А.</w:t>
      </w:r>
      <w:r>
        <w:rPr>
          <w:rFonts w:ascii="Times New Roman" w:eastAsia="Times New Roman" w:hAnsi="Times New Roman" w:cs="Times New Roman"/>
        </w:rPr>
        <w:t xml:space="preserve"> в судебном заседании вину в совершенном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>м объеме, в содеянном раскаялся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показаний, вина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материалами дела: протоколом 86№</w:t>
      </w:r>
      <w:r>
        <w:rPr>
          <w:rFonts w:ascii="Times New Roman" w:eastAsia="Times New Roman" w:hAnsi="Times New Roman" w:cs="Times New Roman"/>
        </w:rPr>
        <w:t>499130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>.2025; актом № 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848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2025, объяснениями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>, и другими материалами</w:t>
      </w:r>
      <w:r>
        <w:rPr>
          <w:rFonts w:ascii="Times New Roman" w:eastAsia="Times New Roman" w:hAnsi="Times New Roman" w:cs="Times New Roman"/>
        </w:rPr>
        <w:t xml:space="preserve">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С.А. </w:t>
      </w:r>
      <w:r>
        <w:rPr>
          <w:rFonts w:ascii="Times New Roman" w:eastAsia="Times New Roman" w:hAnsi="Times New Roman" w:cs="Times New Roman"/>
        </w:rPr>
        <w:t>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однородных административных правонарушений.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Моисеев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ему административное наказание в виде административного штрафа, </w:t>
      </w:r>
      <w:r>
        <w:rPr>
          <w:rFonts w:ascii="Times New Roman" w:eastAsia="Times New Roman" w:hAnsi="Times New Roman" w:cs="Times New Roman"/>
        </w:rPr>
        <w:t>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Моисеева Сергея Алексеевича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9">
    <w:name w:val="cat-UserDefined grp-3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