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1613</w:t>
      </w:r>
      <w:r>
        <w:rPr>
          <w:rFonts w:ascii="Times New Roman" w:eastAsia="Times New Roman" w:hAnsi="Times New Roman" w:cs="Times New Roman"/>
        </w:rPr>
        <w:t>-2612/2025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0067-01-2025-008881-80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декабря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Думлер Г.П.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ся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Картакаева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Динислама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Арсланбиевича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7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адресу: г. Сургут, ул. Гагар</w:t>
      </w:r>
      <w:r>
        <w:rPr>
          <w:rFonts w:ascii="Times New Roman" w:eastAsia="Times New Roman" w:hAnsi="Times New Roman" w:cs="Times New Roman"/>
        </w:rPr>
        <w:t>ина, д.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Картакаев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реагировал, чем нарушил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Картакаев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Картакаев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Картакаев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 xml:space="preserve">том младшего судебного пристава </w:t>
      </w:r>
      <w:r>
        <w:rPr>
          <w:rFonts w:ascii="Times New Roman" w:eastAsia="Times New Roman" w:hAnsi="Times New Roman" w:cs="Times New Roman"/>
        </w:rPr>
        <w:t>по ОУПДС ОСП по г. Сургуту от 04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целях предупреждения и пресечения террористической деятельности, иных преступлений и </w:t>
      </w:r>
      <w:r>
        <w:rPr>
          <w:rFonts w:ascii="Times New Roman" w:eastAsia="Times New Roman" w:hAnsi="Times New Roman" w:cs="Times New Roman"/>
        </w:rPr>
        <w:t>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Картакаев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Д.А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Картакаева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Динислама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Арсланбиевича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</w:t>
      </w:r>
      <w:r>
        <w:rPr>
          <w:rFonts w:ascii="Times New Roman" w:eastAsia="Times New Roman" w:hAnsi="Times New Roman" w:cs="Times New Roman"/>
        </w:rPr>
        <w:t>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0412365400675016132517100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Г.П. Думлер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5-1613</w:t>
      </w:r>
      <w:r>
        <w:rPr>
          <w:rFonts w:ascii="Times New Roman" w:eastAsia="Times New Roman" w:hAnsi="Times New Roman" w:cs="Times New Roman"/>
        </w:rPr>
        <w:t>-2612/2025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