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1619</w:t>
      </w:r>
      <w:r>
        <w:rPr>
          <w:rFonts w:ascii="Times New Roman" w:eastAsia="Times New Roman" w:hAnsi="Times New Roman" w:cs="Times New Roman"/>
        </w:rPr>
        <w:t>-2612/2025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0067-01-2025-008952-61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Баркова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Барков Д.П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Барков Д.П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Баркова</w:t>
      </w:r>
      <w:r>
        <w:rPr>
          <w:rFonts w:ascii="Times New Roman" w:eastAsia="Times New Roman" w:hAnsi="Times New Roman" w:cs="Times New Roman"/>
        </w:rPr>
        <w:t xml:space="preserve"> Д.П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Баркова</w:t>
      </w:r>
      <w:r>
        <w:rPr>
          <w:rFonts w:ascii="Times New Roman" w:eastAsia="Times New Roman" w:hAnsi="Times New Roman" w:cs="Times New Roman"/>
        </w:rPr>
        <w:t xml:space="preserve"> Д.П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>по ОУПДС ОСП по г. Сургуту от 08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Баркова</w:t>
      </w:r>
      <w:r>
        <w:rPr>
          <w:rFonts w:ascii="Times New Roman" w:eastAsia="Times New Roman" w:hAnsi="Times New Roman" w:cs="Times New Roman"/>
        </w:rPr>
        <w:t xml:space="preserve"> Д.П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Баркова</w:t>
      </w:r>
      <w:r>
        <w:rPr>
          <w:rFonts w:ascii="Times New Roman" w:eastAsia="Times New Roman" w:hAnsi="Times New Roman" w:cs="Times New Roman"/>
        </w:rPr>
        <w:t xml:space="preserve"> Дмитрия Павловича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0412365400675016192517183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5-1619</w:t>
      </w:r>
      <w:r>
        <w:rPr>
          <w:rFonts w:ascii="Times New Roman" w:eastAsia="Times New Roman" w:hAnsi="Times New Roman" w:cs="Times New Roman"/>
        </w:rPr>
        <w:t>-2612/2025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