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Шевелева Максима Владимировича,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Шевелев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188100862400004413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Шевелев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03.06.2025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18810086240000441358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Шевелева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Шевелева Максима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176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0412365400665017662520154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