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5-1767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01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Шевелева Максима Владимировича,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Шевелев М.В.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18810086240000441366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Шевелев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Шевелева М.В.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Шевелева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03.06.2025 № 18810086240000441366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Шевелева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Шевелева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Шевелева Максима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шестьсот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1767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0412365400665017672520117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