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Рамазановой </w:t>
      </w:r>
      <w:r>
        <w:rPr>
          <w:rFonts w:ascii="Times New Roman" w:eastAsia="Times New Roman" w:hAnsi="Times New Roman" w:cs="Times New Roman"/>
          <w:sz w:val="28"/>
          <w:szCs w:val="28"/>
        </w:rPr>
        <w:t>Аиды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408037460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Рамазановой А.К.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08.04.2025 №18810586250408037460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Аиду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1803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0412365400665018032520132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