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1712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Нефтеюганского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ПКО «</w:t>
      </w:r>
      <w:r>
        <w:rPr>
          <w:rFonts w:ascii="Times New Roman" w:eastAsia="Times New Roman" w:hAnsi="Times New Roman" w:cs="Times New Roman"/>
          <w:sz w:val="28"/>
          <w:szCs w:val="28"/>
        </w:rPr>
        <w:t>Киберколлект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Поджеляс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Василию Станиславовичу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Гражданского процессуального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ООО «ПКО «</w:t>
      </w:r>
      <w:r>
        <w:rPr>
          <w:rFonts w:ascii="Times New Roman" w:eastAsia="Times New Roman" w:hAnsi="Times New Roman" w:cs="Times New Roman"/>
          <w:sz w:val="28"/>
          <w:szCs w:val="28"/>
        </w:rPr>
        <w:t>Киберколлект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Поджеляс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Василию Станиславовичу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</w:t>
      </w:r>
      <w:r>
        <w:rPr>
          <w:rFonts w:ascii="Times New Roman" w:eastAsia="Times New Roman" w:hAnsi="Times New Roman" w:cs="Times New Roman"/>
          <w:sz w:val="28"/>
          <w:szCs w:val="28"/>
        </w:rPr>
        <w:t>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Поджеляс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Станиславович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ООО «ПКО «</w:t>
      </w:r>
      <w:r>
        <w:rPr>
          <w:rFonts w:ascii="Times New Roman" w:eastAsia="Times New Roman" w:hAnsi="Times New Roman" w:cs="Times New Roman"/>
          <w:sz w:val="28"/>
          <w:szCs w:val="28"/>
        </w:rPr>
        <w:t>Киберколлект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1684010870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22.11.2023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ООО </w:t>
      </w:r>
      <w:r>
        <w:rPr>
          <w:rFonts w:ascii="Times New Roman" w:eastAsia="Times New Roman" w:hAnsi="Times New Roman" w:cs="Times New Roman"/>
          <w:sz w:val="28"/>
          <w:szCs w:val="28"/>
        </w:rPr>
        <w:t>МКК «</w:t>
      </w:r>
      <w:r>
        <w:rPr>
          <w:rFonts w:ascii="Times New Roman" w:eastAsia="Times New Roman" w:hAnsi="Times New Roman" w:cs="Times New Roman"/>
          <w:sz w:val="28"/>
          <w:szCs w:val="28"/>
        </w:rPr>
        <w:t>Триумвират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Поджеляс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23.11.2023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18.06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18630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юридических услуг в размере 7000 руб.,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630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требований в оставшейся части отказать.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Нефтеюганский районный суд Ханты-Мансийского автономного округа-Югры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</w:t>
      </w:r>
      <w:r>
        <w:rPr>
          <w:rFonts w:ascii="Times New Roman" w:eastAsia="Times New Roman" w:hAnsi="Times New Roman" w:cs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ExternalSystemDefinedgrp-21rplc-11">
    <w:name w:val="cat-ExternalSystemDefined grp-21 rplc-11"/>
    <w:basedOn w:val="DefaultParagraphFont"/>
  </w:style>
  <w:style w:type="character" w:customStyle="1" w:styleId="cat-ExternalSystemDefinedgrp-22rplc-12">
    <w:name w:val="cat-ExternalSystemDefined grp-22 rplc-12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24">
    <w:name w:val="cat-UserDefined grp-24 rplc-24"/>
    <w:basedOn w:val="DefaultParagraphFont"/>
  </w:style>
  <w:style w:type="character" w:customStyle="1" w:styleId="cat-UserDefinedgrp-25rplc-27">
    <w:name w:val="cat-UserDefined grp-25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