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2138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4260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 июля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Рогозину Сергею Анатольевичу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7707782563)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Рогозину Сергею Анатольевичу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Рогозин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771084-1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8891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18385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2138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