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2-3701-2611</w:t>
      </w:r>
      <w:r>
        <w:rPr>
          <w:rFonts w:ascii="Times New Roman" w:eastAsia="Times New Roman" w:hAnsi="Times New Roman" w:cs="Times New Roman"/>
        </w:rPr>
        <w:t>/25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86MS0066-01-2025-007149-91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15 октября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Куликовой О.П.,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Сергачеву Евгению Николаевичу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Сургута обратилась с иском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Сергачеву Евгению Николаевичу о взыскании неосновательного обогащения и процентов за пользование чужими денежными средствами.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истца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участвовал, до судебного заседания представил ходатайство, в котором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а также то, что последствия отказа от иска, предусмотренные ст. 221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представителя истца имеются соответствующие полномочия на отказ от иска,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доверенности от 16.12.2024 № 51</w:t>
      </w:r>
      <w:r>
        <w:rPr>
          <w:rFonts w:ascii="Times New Roman" w:eastAsia="Times New Roman" w:hAnsi="Times New Roman" w:cs="Times New Roman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>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Карлова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3701-2611</w:t>
      </w:r>
      <w:r>
        <w:rPr>
          <w:rFonts w:ascii="Times New Roman" w:eastAsia="Times New Roman" w:hAnsi="Times New Roman" w:cs="Times New Roman"/>
          <w:sz w:val="28"/>
          <w:szCs w:val="28"/>
        </w:rPr>
        <w:t>/25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 Администрации города Сургута к Сергачеву Евгению Николаевичу о взыскании неосновательного обогащения и процентов за пользование чужими денежными средствами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 судебного 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«15» октября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 xml:space="preserve">умент находится в деле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2-3701-2611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