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2-3724-2602/25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 октября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Филатову Евгению Алексеевичу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Сургута к Филатову Евгению Алексеевичу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илатова Евгения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лексеевича,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8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емельным участком 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</w:rPr>
        <w:t>86:10:</w:t>
      </w:r>
      <w:r>
        <w:rPr>
          <w:rStyle w:val="cat-PhoneNumbergrp-19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:184 за период с 16.06.2014 по 07.07.2025 в сумме 2 706 рублей 73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z w:val="26"/>
          <w:szCs w:val="26"/>
        </w:rPr>
        <w:t>вки Банка России от суммы 2 706 рублей 73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08.07.2025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Филатова Евгения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2-3724-2602/2025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О.П. Кулико</w:t>
      </w:r>
      <w:r>
        <w:rPr>
          <w:rFonts w:ascii="Times New Roman" w:eastAsia="Times New Roman" w:hAnsi="Times New Roman" w:cs="Times New Roman"/>
          <w:sz w:val="20"/>
          <w:szCs w:val="20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8rplc-15">
    <w:name w:val="cat-PhoneNumber grp-18 rplc-15"/>
    <w:basedOn w:val="DefaultParagraphFont"/>
  </w:style>
  <w:style w:type="character" w:customStyle="1" w:styleId="cat-PhoneNumbergrp-19rplc-16">
    <w:name w:val="cat-PhoneNumber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